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9D8" w:rsidRPr="00415BE8" w:rsidRDefault="001C09D8" w:rsidP="001C09D8">
      <w:pPr>
        <w:spacing w:after="0" w:line="408" w:lineRule="auto"/>
        <w:ind w:left="120"/>
        <w:jc w:val="center"/>
        <w:rPr>
          <w:lang w:val="ru-RU"/>
        </w:rPr>
      </w:pPr>
      <w:r w:rsidRPr="00415BE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C09D8" w:rsidRPr="00415BE8" w:rsidRDefault="001C09D8" w:rsidP="001C09D8">
      <w:pPr>
        <w:spacing w:after="0" w:line="408" w:lineRule="auto"/>
        <w:ind w:left="120"/>
        <w:jc w:val="center"/>
        <w:rPr>
          <w:lang w:val="ru-RU"/>
        </w:rPr>
      </w:pPr>
      <w:bookmarkStart w:id="0" w:name="c3983b34-b45f-4a25-94f4-a03dbdec5cc0"/>
      <w:r w:rsidRPr="00415BE8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ХМАО-Югры</w:t>
      </w:r>
      <w:bookmarkEnd w:id="0"/>
      <w:r w:rsidRPr="00415B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C09D8" w:rsidRPr="00415BE8" w:rsidRDefault="001C09D8" w:rsidP="001C09D8">
      <w:pPr>
        <w:spacing w:after="0" w:line="408" w:lineRule="auto"/>
        <w:ind w:left="120"/>
        <w:jc w:val="center"/>
        <w:rPr>
          <w:lang w:val="ru-RU"/>
        </w:rPr>
      </w:pPr>
      <w:bookmarkStart w:id="1" w:name="0b39eddd-ebf7-404c-8ed4-76991eb8dd98"/>
      <w:r w:rsidRPr="00415BE8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администрации города </w:t>
      </w:r>
      <w:proofErr w:type="spellStart"/>
      <w:r w:rsidRPr="00415BE8">
        <w:rPr>
          <w:rFonts w:ascii="Times New Roman" w:hAnsi="Times New Roman"/>
          <w:b/>
          <w:color w:val="000000"/>
          <w:sz w:val="28"/>
          <w:lang w:val="ru-RU"/>
        </w:rPr>
        <w:t>Мегиона</w:t>
      </w:r>
      <w:bookmarkEnd w:id="1"/>
      <w:proofErr w:type="spellEnd"/>
    </w:p>
    <w:p w:rsidR="001C09D8" w:rsidRPr="00415BE8" w:rsidRDefault="001C09D8" w:rsidP="001C09D8">
      <w:pPr>
        <w:spacing w:after="0" w:line="408" w:lineRule="auto"/>
        <w:ind w:left="120"/>
        <w:jc w:val="center"/>
        <w:rPr>
          <w:lang w:val="ru-RU"/>
        </w:rPr>
      </w:pPr>
      <w:r w:rsidRPr="00415BE8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15BE8">
        <w:rPr>
          <w:rFonts w:ascii="Times New Roman" w:hAnsi="Times New Roman"/>
          <w:b/>
          <w:color w:val="000000"/>
          <w:sz w:val="28"/>
          <w:lang w:val="ru-RU"/>
        </w:rPr>
        <w:t>ОУ "СОШ № 4"</w:t>
      </w:r>
    </w:p>
    <w:p w:rsidR="001C09D8" w:rsidRPr="00415BE8" w:rsidRDefault="001C09D8" w:rsidP="001C09D8">
      <w:pPr>
        <w:spacing w:after="0"/>
        <w:ind w:left="120"/>
        <w:rPr>
          <w:lang w:val="ru-RU"/>
        </w:rPr>
      </w:pPr>
    </w:p>
    <w:p w:rsidR="001C09D8" w:rsidRPr="00415BE8" w:rsidRDefault="001C09D8" w:rsidP="001C09D8">
      <w:pPr>
        <w:spacing w:after="0"/>
        <w:ind w:left="120"/>
        <w:rPr>
          <w:lang w:val="ru-RU"/>
        </w:rPr>
      </w:pPr>
    </w:p>
    <w:p w:rsidR="001C09D8" w:rsidRPr="00415BE8" w:rsidRDefault="001C09D8" w:rsidP="001C09D8">
      <w:pPr>
        <w:spacing w:after="0"/>
        <w:ind w:left="120"/>
        <w:rPr>
          <w:lang w:val="ru-RU"/>
        </w:rPr>
      </w:pPr>
    </w:p>
    <w:p w:rsidR="001C09D8" w:rsidRPr="00415BE8" w:rsidRDefault="001C09D8" w:rsidP="001C09D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C09D8" w:rsidRPr="008B4BBE" w:rsidTr="008F69E1">
        <w:tc>
          <w:tcPr>
            <w:tcW w:w="3114" w:type="dxa"/>
          </w:tcPr>
          <w:p w:rsidR="001C09D8" w:rsidRPr="0040209D" w:rsidRDefault="001C09D8" w:rsidP="008F69E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C09D8" w:rsidRPr="0040209D" w:rsidRDefault="001C09D8" w:rsidP="008F69E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C09D8" w:rsidRDefault="001C09D8" w:rsidP="008F69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C09D8" w:rsidRPr="008944ED" w:rsidRDefault="001C09D8" w:rsidP="008F69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1C09D8" w:rsidRDefault="001C09D8" w:rsidP="008F69E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C09D8" w:rsidRPr="008944ED" w:rsidRDefault="001C09D8" w:rsidP="008F69E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Исянгуловой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  <w:p w:rsidR="001C09D8" w:rsidRDefault="001C09D8" w:rsidP="008F69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C09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№700/О</w:t>
            </w:r>
          </w:p>
          <w:p w:rsidR="001C09D8" w:rsidRDefault="001C09D8" w:rsidP="008F69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C09D8" w:rsidRPr="0040209D" w:rsidRDefault="001C09D8" w:rsidP="008F69E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C09D8" w:rsidRPr="00415BE8" w:rsidRDefault="001C09D8" w:rsidP="001C09D8">
      <w:pPr>
        <w:spacing w:after="0"/>
        <w:ind w:left="120"/>
        <w:rPr>
          <w:lang w:val="ru-RU"/>
        </w:rPr>
      </w:pPr>
    </w:p>
    <w:p w:rsidR="001C09D8" w:rsidRPr="00415BE8" w:rsidRDefault="001C09D8" w:rsidP="001C09D8">
      <w:pPr>
        <w:spacing w:after="0"/>
        <w:ind w:left="120"/>
        <w:rPr>
          <w:lang w:val="ru-RU"/>
        </w:rPr>
      </w:pPr>
    </w:p>
    <w:p w:rsidR="001C09D8" w:rsidRPr="00415BE8" w:rsidRDefault="001C09D8" w:rsidP="001C09D8">
      <w:pPr>
        <w:spacing w:after="0"/>
        <w:ind w:left="120"/>
        <w:rPr>
          <w:lang w:val="ru-RU"/>
        </w:rPr>
      </w:pPr>
    </w:p>
    <w:p w:rsidR="001C09D8" w:rsidRPr="00415BE8" w:rsidRDefault="001C09D8" w:rsidP="001C09D8">
      <w:pPr>
        <w:spacing w:after="0"/>
        <w:ind w:left="120"/>
        <w:rPr>
          <w:lang w:val="ru-RU"/>
        </w:rPr>
      </w:pPr>
    </w:p>
    <w:p w:rsidR="001C09D8" w:rsidRPr="00415BE8" w:rsidRDefault="001C09D8" w:rsidP="001C09D8">
      <w:pPr>
        <w:spacing w:after="0"/>
        <w:ind w:left="120"/>
        <w:rPr>
          <w:lang w:val="ru-RU"/>
        </w:rPr>
      </w:pPr>
    </w:p>
    <w:p w:rsidR="001C09D8" w:rsidRPr="00415BE8" w:rsidRDefault="001C09D8" w:rsidP="001C09D8">
      <w:pPr>
        <w:spacing w:after="0" w:line="408" w:lineRule="auto"/>
        <w:ind w:left="120"/>
        <w:jc w:val="center"/>
        <w:rPr>
          <w:lang w:val="ru-RU"/>
        </w:rPr>
      </w:pPr>
      <w:r w:rsidRPr="00415BE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C09D8" w:rsidRPr="00415BE8" w:rsidRDefault="001C09D8" w:rsidP="001C09D8">
      <w:pPr>
        <w:spacing w:after="0" w:line="408" w:lineRule="auto"/>
        <w:ind w:left="120"/>
        <w:jc w:val="center"/>
        <w:rPr>
          <w:lang w:val="ru-RU"/>
        </w:rPr>
      </w:pPr>
    </w:p>
    <w:p w:rsidR="001C09D8" w:rsidRPr="00415BE8" w:rsidRDefault="001C09D8" w:rsidP="001C09D8">
      <w:pPr>
        <w:spacing w:after="0"/>
        <w:ind w:left="120"/>
        <w:jc w:val="center"/>
        <w:rPr>
          <w:lang w:val="ru-RU"/>
        </w:rPr>
      </w:pPr>
    </w:p>
    <w:p w:rsidR="001C09D8" w:rsidRPr="00415BE8" w:rsidRDefault="001C09D8" w:rsidP="001C09D8">
      <w:pPr>
        <w:spacing w:after="0" w:line="408" w:lineRule="auto"/>
        <w:ind w:left="120"/>
        <w:jc w:val="center"/>
        <w:rPr>
          <w:lang w:val="ru-RU"/>
        </w:rPr>
      </w:pPr>
      <w:r w:rsidRPr="00415BE8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ОДНКНР</w:t>
      </w:r>
      <w:r w:rsidRPr="00415BE8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1C09D8" w:rsidRPr="00415BE8" w:rsidRDefault="001C09D8" w:rsidP="001C09D8">
      <w:pPr>
        <w:spacing w:after="0" w:line="408" w:lineRule="auto"/>
        <w:ind w:left="120"/>
        <w:jc w:val="center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 xml:space="preserve">для обучающихся 6 классов </w:t>
      </w:r>
    </w:p>
    <w:p w:rsidR="001C09D8" w:rsidRPr="00415BE8" w:rsidRDefault="001C09D8" w:rsidP="001C09D8">
      <w:pPr>
        <w:spacing w:after="0"/>
        <w:ind w:left="120"/>
        <w:jc w:val="center"/>
        <w:rPr>
          <w:lang w:val="ru-RU"/>
        </w:rPr>
      </w:pPr>
    </w:p>
    <w:p w:rsidR="001C09D8" w:rsidRPr="00415BE8" w:rsidRDefault="001C09D8" w:rsidP="001C09D8">
      <w:pPr>
        <w:spacing w:after="0"/>
        <w:ind w:left="120"/>
        <w:jc w:val="center"/>
        <w:rPr>
          <w:lang w:val="ru-RU"/>
        </w:rPr>
      </w:pPr>
    </w:p>
    <w:p w:rsidR="001C09D8" w:rsidRDefault="001C09D8" w:rsidP="001C09D8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451AA">
        <w:rPr>
          <w:rFonts w:ascii="Times New Roman" w:hAnsi="Times New Roman" w:cs="Times New Roman"/>
          <w:sz w:val="28"/>
          <w:szCs w:val="28"/>
          <w:lang w:val="ru-RU"/>
        </w:rPr>
        <w:t>Составит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451AA">
        <w:rPr>
          <w:rFonts w:ascii="Times New Roman" w:hAnsi="Times New Roman" w:cs="Times New Roman"/>
          <w:sz w:val="28"/>
          <w:szCs w:val="28"/>
          <w:lang w:val="ru-RU"/>
        </w:rPr>
        <w:t>ль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C09D8" w:rsidRPr="00415BE8" w:rsidRDefault="001C09D8" w:rsidP="001C09D8">
      <w:pPr>
        <w:spacing w:after="0"/>
        <w:ind w:left="120"/>
        <w:jc w:val="right"/>
        <w:rPr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Хасаева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Р.А.</w:t>
      </w:r>
    </w:p>
    <w:p w:rsidR="001C09D8" w:rsidRPr="00415BE8" w:rsidRDefault="001C09D8" w:rsidP="001C09D8">
      <w:pPr>
        <w:spacing w:after="0"/>
        <w:ind w:left="120"/>
        <w:jc w:val="center"/>
        <w:rPr>
          <w:lang w:val="ru-RU"/>
        </w:rPr>
      </w:pPr>
    </w:p>
    <w:p w:rsidR="001C09D8" w:rsidRPr="00415BE8" w:rsidRDefault="001C09D8" w:rsidP="001C09D8">
      <w:pPr>
        <w:spacing w:after="0"/>
        <w:rPr>
          <w:lang w:val="ru-RU"/>
        </w:rPr>
      </w:pPr>
    </w:p>
    <w:p w:rsidR="001C09D8" w:rsidRPr="00415BE8" w:rsidRDefault="001C09D8" w:rsidP="001C09D8">
      <w:pPr>
        <w:spacing w:after="0"/>
        <w:ind w:left="120"/>
        <w:jc w:val="center"/>
        <w:rPr>
          <w:lang w:val="ru-RU"/>
        </w:rPr>
      </w:pPr>
    </w:p>
    <w:p w:rsidR="001C09D8" w:rsidRPr="00415BE8" w:rsidRDefault="001C09D8" w:rsidP="001C09D8">
      <w:pPr>
        <w:spacing w:after="0"/>
        <w:ind w:left="120"/>
        <w:jc w:val="center"/>
        <w:rPr>
          <w:lang w:val="ru-RU"/>
        </w:rPr>
      </w:pPr>
    </w:p>
    <w:p w:rsidR="001C09D8" w:rsidRDefault="001C09D8" w:rsidP="001C09D8">
      <w:pPr>
        <w:spacing w:after="0"/>
        <w:ind w:left="120"/>
        <w:jc w:val="center"/>
        <w:rPr>
          <w:lang w:val="ru-RU"/>
        </w:rPr>
      </w:pPr>
    </w:p>
    <w:p w:rsidR="001C09D8" w:rsidRDefault="001C09D8" w:rsidP="001C09D8">
      <w:pPr>
        <w:spacing w:after="0"/>
        <w:ind w:left="120"/>
        <w:jc w:val="center"/>
        <w:rPr>
          <w:lang w:val="ru-RU"/>
        </w:rPr>
      </w:pPr>
    </w:p>
    <w:p w:rsidR="001C09D8" w:rsidRDefault="001C09D8" w:rsidP="001C09D8">
      <w:pPr>
        <w:spacing w:after="0"/>
        <w:ind w:left="120"/>
        <w:jc w:val="center"/>
        <w:rPr>
          <w:lang w:val="ru-RU"/>
        </w:rPr>
      </w:pPr>
    </w:p>
    <w:p w:rsidR="001C09D8" w:rsidRDefault="001C09D8" w:rsidP="001C09D8">
      <w:pPr>
        <w:spacing w:after="0"/>
        <w:ind w:left="120"/>
        <w:jc w:val="center"/>
        <w:rPr>
          <w:lang w:val="ru-RU"/>
        </w:rPr>
      </w:pPr>
    </w:p>
    <w:p w:rsidR="001C09D8" w:rsidRDefault="001C09D8" w:rsidP="001C09D8">
      <w:pPr>
        <w:spacing w:after="0"/>
        <w:ind w:left="120"/>
        <w:jc w:val="center"/>
        <w:rPr>
          <w:lang w:val="ru-RU"/>
        </w:rPr>
      </w:pPr>
    </w:p>
    <w:p w:rsidR="001C09D8" w:rsidRPr="00415BE8" w:rsidRDefault="001C09D8" w:rsidP="001C09D8">
      <w:pPr>
        <w:spacing w:after="0"/>
        <w:ind w:left="120"/>
        <w:jc w:val="center"/>
        <w:rPr>
          <w:lang w:val="ru-RU"/>
        </w:rPr>
      </w:pPr>
    </w:p>
    <w:p w:rsidR="001C09D8" w:rsidRPr="00415BE8" w:rsidRDefault="001C09D8" w:rsidP="001C09D8">
      <w:pPr>
        <w:spacing w:after="0"/>
        <w:ind w:left="120"/>
        <w:jc w:val="center"/>
        <w:rPr>
          <w:lang w:val="ru-RU"/>
        </w:rPr>
      </w:pPr>
    </w:p>
    <w:p w:rsidR="001C09D8" w:rsidRPr="00415BE8" w:rsidRDefault="001C09D8" w:rsidP="001C09D8">
      <w:pPr>
        <w:spacing w:after="0"/>
        <w:ind w:left="120"/>
        <w:jc w:val="center"/>
        <w:rPr>
          <w:lang w:val="ru-RU"/>
        </w:rPr>
      </w:pPr>
    </w:p>
    <w:p w:rsidR="001C09D8" w:rsidRPr="00415BE8" w:rsidRDefault="001C09D8" w:rsidP="001C09D8">
      <w:pPr>
        <w:spacing w:after="0"/>
        <w:ind w:left="120"/>
        <w:jc w:val="center"/>
        <w:rPr>
          <w:lang w:val="ru-RU"/>
        </w:rPr>
      </w:pPr>
      <w:bookmarkStart w:id="2" w:name="b20cd3b3-5277-4ad9-b272-db2c514c2082"/>
      <w:r w:rsidRPr="00415BE8">
        <w:rPr>
          <w:rFonts w:ascii="Times New Roman" w:hAnsi="Times New Roman"/>
          <w:b/>
          <w:color w:val="000000"/>
          <w:sz w:val="28"/>
          <w:lang w:val="ru-RU"/>
        </w:rPr>
        <w:t>Мегион</w:t>
      </w:r>
      <w:bookmarkEnd w:id="2"/>
      <w:r w:rsidRPr="00415B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33318252-5f25-41fe-9fef-b19acd845ffc"/>
      <w:r w:rsidRPr="00415BE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C0128B" w:rsidRPr="00D37375" w:rsidRDefault="0093752C" w:rsidP="0093752C">
      <w:pPr>
        <w:spacing w:after="0"/>
        <w:ind w:left="120"/>
        <w:jc w:val="center"/>
        <w:rPr>
          <w:lang w:val="ru-RU"/>
        </w:rPr>
        <w:sectPr w:rsidR="00C0128B" w:rsidRPr="00D37375">
          <w:pgSz w:w="11900" w:h="16840"/>
          <w:pgMar w:top="298" w:right="872" w:bottom="302" w:left="738" w:header="720" w:footer="720" w:gutter="0"/>
          <w:cols w:space="720" w:equalWidth="0">
            <w:col w:w="10290" w:space="0"/>
          </w:cols>
          <w:docGrid w:linePitch="360"/>
        </w:sectPr>
      </w:pPr>
      <w:r w:rsidRPr="0093752C">
        <w:rPr>
          <w:rFonts w:ascii="Times New Roman" w:hAnsi="Times New Roman"/>
          <w:color w:val="000000"/>
          <w:sz w:val="28"/>
          <w:lang w:val="ru-RU"/>
        </w:rPr>
        <w:t>​</w:t>
      </w:r>
    </w:p>
    <w:p w:rsidR="00C0128B" w:rsidRPr="00D37375" w:rsidRDefault="00D37375" w:rsidP="008B4BBE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</w:t>
      </w:r>
      <w:bookmarkStart w:id="4" w:name="_GoBack"/>
      <w:bookmarkEnd w:id="4"/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ЛЬНАЯ ЗАПИСКА</w:t>
      </w:r>
    </w:p>
    <w:p w:rsidR="00C0128B" w:rsidRPr="00D37375" w:rsidRDefault="00D37375">
      <w:pPr>
        <w:autoSpaceDE w:val="0"/>
        <w:autoSpaceDN w:val="0"/>
        <w:spacing w:before="346" w:after="0" w:line="262" w:lineRule="auto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КУРСА «ОСНОВЫ ДУХОВНО-НРАВСТВЕННОЙ КУЛЬТУРЫ НАРОДОВ РОССИИ»</w:t>
      </w:r>
    </w:p>
    <w:p w:rsidR="00C0128B" w:rsidRPr="00D37375" w:rsidRDefault="00D37375" w:rsidP="005D0BF4">
      <w:pPr>
        <w:tabs>
          <w:tab w:val="left" w:pos="180"/>
        </w:tabs>
        <w:autoSpaceDE w:val="0"/>
        <w:autoSpaceDN w:val="0"/>
        <w:spacing w:before="166" w:after="0" w:line="286" w:lineRule="auto"/>
        <w:ind w:right="144"/>
        <w:jc w:val="both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по предметной области «Основы духовно-нравственной культуры народов России»(далее  — ОДНКНР) для 6 классов образовательных организаций составлена в соответствии с: требованиями Федерального государственного образовательного стандарта основного общего образования (ФГОС ООО) (утверждён приказом  Министерства просвещения Российской Федерации от 31 мая 2021 г. № 287); 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к результатам освоения программы основного общего образования (личностным,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метапредметным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, предметным); 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C0128B" w:rsidRPr="00D37375" w:rsidRDefault="00D37375" w:rsidP="005D0BF4">
      <w:pPr>
        <w:autoSpaceDE w:val="0"/>
        <w:autoSpaceDN w:val="0"/>
        <w:spacing w:before="70" w:after="0" w:line="286" w:lineRule="auto"/>
        <w:ind w:right="144" w:firstLine="180"/>
        <w:jc w:val="both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необходимость формирования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C0128B" w:rsidRPr="00D37375" w:rsidRDefault="00D37375" w:rsidP="005D0BF4">
      <w:pPr>
        <w:autoSpaceDE w:val="0"/>
        <w:autoSpaceDN w:val="0"/>
        <w:spacing w:before="70" w:after="0"/>
        <w:ind w:right="720" w:firstLine="180"/>
        <w:jc w:val="both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</w:t>
      </w: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России  —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один из ключевых национальных приоритетов Российской Федерации, способствующих дальнейшей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гуманизации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и развитию российского общества, формированию гражданской идентичности у подрастающих поколений.</w:t>
      </w:r>
    </w:p>
    <w:p w:rsidR="00C0128B" w:rsidRPr="00D37375" w:rsidRDefault="00D37375" w:rsidP="005D0BF4">
      <w:pPr>
        <w:autoSpaceDE w:val="0"/>
        <w:autoSpaceDN w:val="0"/>
        <w:spacing w:before="70" w:after="0" w:line="286" w:lineRule="auto"/>
        <w:ind w:firstLine="180"/>
        <w:jc w:val="both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Стратегии национальной безопасности Российской Федерации (утверждена указом Президента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C0128B" w:rsidRPr="00D37375" w:rsidRDefault="00D37375" w:rsidP="005D0BF4">
      <w:pPr>
        <w:autoSpaceDE w:val="0"/>
        <w:autoSpaceDN w:val="0"/>
        <w:spacing w:before="70" w:after="0"/>
        <w:ind w:firstLine="180"/>
        <w:jc w:val="both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Центральная идея гражданской идентичности — образ будущего нашей страны, который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формируется с учётом национальных и стратегических приоритетов российского общества,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C0128B" w:rsidRPr="00D37375" w:rsidRDefault="00D37375" w:rsidP="005D0BF4">
      <w:pPr>
        <w:autoSpaceDE w:val="0"/>
        <w:autoSpaceDN w:val="0"/>
        <w:spacing w:before="70" w:after="0" w:line="283" w:lineRule="auto"/>
        <w:ind w:right="432" w:firstLine="180"/>
        <w:jc w:val="both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В 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духовно-нравственные ценности.</w:t>
      </w:r>
    </w:p>
    <w:p w:rsidR="00C0128B" w:rsidRPr="00D37375" w:rsidRDefault="00C0128B" w:rsidP="005D0BF4">
      <w:pPr>
        <w:jc w:val="both"/>
        <w:rPr>
          <w:lang w:val="ru-RU"/>
        </w:rPr>
        <w:sectPr w:rsidR="00C0128B" w:rsidRPr="00D37375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0128B" w:rsidRPr="00D37375" w:rsidRDefault="00C0128B" w:rsidP="005D0BF4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C0128B" w:rsidRPr="00D37375" w:rsidRDefault="00D37375" w:rsidP="005D0BF4">
      <w:pPr>
        <w:autoSpaceDE w:val="0"/>
        <w:autoSpaceDN w:val="0"/>
        <w:spacing w:after="0" w:line="271" w:lineRule="auto"/>
        <w:ind w:firstLine="180"/>
        <w:jc w:val="both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Не менее важно отметить, что данный курс формируется и преподаётся в соответствии с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принципами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культурологичности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культуросообразности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C0128B" w:rsidRPr="00D37375" w:rsidRDefault="00D37375" w:rsidP="005D0BF4">
      <w:pPr>
        <w:autoSpaceDE w:val="0"/>
        <w:autoSpaceDN w:val="0"/>
        <w:spacing w:before="70" w:after="0" w:line="281" w:lineRule="auto"/>
        <w:ind w:right="288" w:firstLine="180"/>
        <w:jc w:val="both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</w:t>
      </w: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изучения курса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самопрезентации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, исторические и современные особенности духовно-нравственного развития народов России.</w:t>
      </w:r>
    </w:p>
    <w:p w:rsidR="00C0128B" w:rsidRPr="00D37375" w:rsidRDefault="00D37375" w:rsidP="005D0BF4">
      <w:pPr>
        <w:autoSpaceDE w:val="0"/>
        <w:autoSpaceDN w:val="0"/>
        <w:spacing w:before="70" w:after="0" w:line="271" w:lineRule="auto"/>
        <w:ind w:right="144" w:firstLine="180"/>
        <w:jc w:val="both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C0128B" w:rsidRPr="00D37375" w:rsidRDefault="00D37375" w:rsidP="005D0BF4">
      <w:pPr>
        <w:autoSpaceDE w:val="0"/>
        <w:autoSpaceDN w:val="0"/>
        <w:spacing w:before="72" w:after="0" w:line="281" w:lineRule="auto"/>
        <w:ind w:firstLine="180"/>
        <w:jc w:val="both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Материал курса представлен через актуализацию макроуровня (Россия в целом как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многонациональное,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поликонфессиональное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государство, с едиными для всех законами,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C0128B" w:rsidRPr="00D37375" w:rsidRDefault="00D37375" w:rsidP="005D0BF4">
      <w:pPr>
        <w:autoSpaceDE w:val="0"/>
        <w:autoSpaceDN w:val="0"/>
        <w:spacing w:before="70" w:after="0" w:line="271" w:lineRule="auto"/>
        <w:ind w:right="288" w:firstLine="180"/>
        <w:jc w:val="both"/>
        <w:rPr>
          <w:lang w:val="ru-RU"/>
        </w:rPr>
      </w:pPr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</w:t>
      </w:r>
      <w:proofErr w:type="spellStart"/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>культурологичности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C0128B" w:rsidRPr="00D37375" w:rsidRDefault="00D37375" w:rsidP="005D0BF4">
      <w:pPr>
        <w:autoSpaceDE w:val="0"/>
        <w:autoSpaceDN w:val="0"/>
        <w:spacing w:before="70" w:after="0"/>
        <w:ind w:firstLine="180"/>
        <w:jc w:val="both"/>
        <w:rPr>
          <w:lang w:val="ru-RU"/>
        </w:rPr>
      </w:pPr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научности подходов и содержания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культурообразующих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элементов и формирования познавательного интереса к этнокультурным и религиозным феноменам.</w:t>
      </w:r>
    </w:p>
    <w:p w:rsidR="00C0128B" w:rsidRPr="00D37375" w:rsidRDefault="00D37375" w:rsidP="005D0BF4">
      <w:pPr>
        <w:autoSpaceDE w:val="0"/>
        <w:autoSpaceDN w:val="0"/>
        <w:spacing w:before="70" w:after="0"/>
        <w:ind w:firstLine="180"/>
        <w:jc w:val="both"/>
        <w:rPr>
          <w:lang w:val="ru-RU"/>
        </w:rPr>
      </w:pPr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соответствия требованиям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C0128B" w:rsidRPr="00D37375" w:rsidRDefault="00D37375" w:rsidP="005D0BF4">
      <w:pPr>
        <w:autoSpaceDE w:val="0"/>
        <w:autoSpaceDN w:val="0"/>
        <w:spacing w:before="70" w:after="0" w:line="281" w:lineRule="auto"/>
        <w:ind w:firstLine="180"/>
        <w:jc w:val="both"/>
        <w:rPr>
          <w:lang w:val="ru-RU"/>
        </w:rPr>
      </w:pPr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формирования гражданского самосознания и общероссийской гражданской идентичности 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надконфессионального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гражданского единства народов России как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C0128B" w:rsidRPr="00D37375" w:rsidRDefault="00D37375" w:rsidP="005D0BF4">
      <w:pPr>
        <w:autoSpaceDE w:val="0"/>
        <w:autoSpaceDN w:val="0"/>
        <w:spacing w:before="264" w:after="0" w:line="262" w:lineRule="auto"/>
        <w:jc w:val="both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КУРСА «ОСНОВЫ ДУХОВНО-НРАВСТВЕННОЙ КУЛЬТУРЫ НАРОДОВ РОССИИ»</w:t>
      </w:r>
    </w:p>
    <w:p w:rsidR="00C0128B" w:rsidRPr="00D37375" w:rsidRDefault="00D37375" w:rsidP="005D0BF4">
      <w:pPr>
        <w:autoSpaceDE w:val="0"/>
        <w:autoSpaceDN w:val="0"/>
        <w:spacing w:before="166" w:after="0" w:line="230" w:lineRule="auto"/>
        <w:ind w:left="180"/>
        <w:jc w:val="both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Целями 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изучения учебного курса являются:</w:t>
      </w:r>
    </w:p>
    <w:p w:rsidR="00C0128B" w:rsidRPr="00D37375" w:rsidRDefault="00D37375" w:rsidP="005D0BF4">
      <w:pPr>
        <w:autoSpaceDE w:val="0"/>
        <w:autoSpaceDN w:val="0"/>
        <w:spacing w:before="178" w:after="0"/>
        <w:ind w:left="420" w:right="576"/>
        <w:jc w:val="both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 w:rsidRPr="00D37375">
        <w:rPr>
          <w:lang w:val="ru-RU"/>
        </w:rPr>
        <w:br/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этноконфессионального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C0128B" w:rsidRPr="00D37375" w:rsidRDefault="00D37375" w:rsidP="005D0BF4">
      <w:pPr>
        <w:autoSpaceDE w:val="0"/>
        <w:autoSpaceDN w:val="0"/>
        <w:spacing w:before="238" w:after="0" w:line="271" w:lineRule="auto"/>
        <w:ind w:left="420" w:right="288"/>
        <w:jc w:val="both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создание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C0128B" w:rsidRPr="00D37375" w:rsidRDefault="00D37375" w:rsidP="005D0BF4">
      <w:pPr>
        <w:autoSpaceDE w:val="0"/>
        <w:autoSpaceDN w:val="0"/>
        <w:spacing w:before="238" w:after="0" w:line="230" w:lineRule="auto"/>
        <w:ind w:left="420"/>
        <w:jc w:val="both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и сохранение уважения к ценностям и убеждениям представителей разных</w:t>
      </w:r>
    </w:p>
    <w:p w:rsidR="00C0128B" w:rsidRPr="00D37375" w:rsidRDefault="00C0128B" w:rsidP="005D0BF4">
      <w:pPr>
        <w:jc w:val="both"/>
        <w:rPr>
          <w:lang w:val="ru-RU"/>
        </w:rPr>
        <w:sectPr w:rsidR="00C0128B" w:rsidRPr="00D37375">
          <w:pgSz w:w="11900" w:h="16840"/>
          <w:pgMar w:top="298" w:right="654" w:bottom="398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C0128B" w:rsidRPr="00D37375" w:rsidRDefault="00C0128B" w:rsidP="005D0BF4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C0128B" w:rsidRPr="00D37375" w:rsidRDefault="00D37375" w:rsidP="005D0BF4">
      <w:pPr>
        <w:autoSpaceDE w:val="0"/>
        <w:autoSpaceDN w:val="0"/>
        <w:spacing w:after="0" w:line="262" w:lineRule="auto"/>
        <w:ind w:left="420" w:right="144"/>
        <w:jc w:val="both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национальностей и вероисповеданий, а также способности к диалогу с представителями других культур и мировоззрений;</w:t>
      </w:r>
    </w:p>
    <w:p w:rsidR="00C0128B" w:rsidRPr="00D37375" w:rsidRDefault="00D37375" w:rsidP="005D0BF4">
      <w:pPr>
        <w:autoSpaceDE w:val="0"/>
        <w:autoSpaceDN w:val="0"/>
        <w:spacing w:before="238" w:after="0" w:line="262" w:lineRule="auto"/>
        <w:ind w:left="420" w:right="1296"/>
        <w:jc w:val="both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идентификация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собственной личности как полноправного субъекта культурного, исторического и цивилизационного развития страны.</w:t>
      </w:r>
    </w:p>
    <w:p w:rsidR="00C0128B" w:rsidRPr="00D37375" w:rsidRDefault="00D37375" w:rsidP="005D0BF4">
      <w:pPr>
        <w:autoSpaceDE w:val="0"/>
        <w:autoSpaceDN w:val="0"/>
        <w:spacing w:before="178" w:after="0" w:line="230" w:lineRule="auto"/>
        <w:ind w:left="180"/>
        <w:jc w:val="both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Цели курса определяют следующие </w:t>
      </w: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задачи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C0128B" w:rsidRPr="00D37375" w:rsidRDefault="00D37375" w:rsidP="005D0BF4">
      <w:pPr>
        <w:autoSpaceDE w:val="0"/>
        <w:autoSpaceDN w:val="0"/>
        <w:spacing w:before="178" w:after="0" w:line="262" w:lineRule="auto"/>
        <w:ind w:left="420" w:right="720"/>
        <w:jc w:val="both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овладение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предметными компетенциями, имеющими преимущественное значение для формирования гражданской идентичности обучающегося;</w:t>
      </w:r>
    </w:p>
    <w:p w:rsidR="00C0128B" w:rsidRPr="00D37375" w:rsidRDefault="00D37375" w:rsidP="005D0BF4">
      <w:pPr>
        <w:autoSpaceDE w:val="0"/>
        <w:autoSpaceDN w:val="0"/>
        <w:spacing w:before="238" w:after="0" w:line="262" w:lineRule="auto"/>
        <w:ind w:left="420" w:right="720"/>
        <w:jc w:val="both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C0128B" w:rsidRPr="00D37375" w:rsidRDefault="00D37375" w:rsidP="005D0BF4">
      <w:pPr>
        <w:autoSpaceDE w:val="0"/>
        <w:autoSpaceDN w:val="0"/>
        <w:spacing w:before="240" w:after="0" w:line="271" w:lineRule="auto"/>
        <w:ind w:left="420" w:right="144"/>
        <w:jc w:val="both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развитие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C0128B" w:rsidRPr="00D37375" w:rsidRDefault="00D37375" w:rsidP="005D0BF4">
      <w:pPr>
        <w:autoSpaceDE w:val="0"/>
        <w:autoSpaceDN w:val="0"/>
        <w:spacing w:before="238" w:after="0" w:line="271" w:lineRule="auto"/>
        <w:ind w:left="420" w:right="288"/>
        <w:jc w:val="both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становление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C0128B" w:rsidRPr="00D37375" w:rsidRDefault="00D37375" w:rsidP="005D0BF4">
      <w:pPr>
        <w:autoSpaceDE w:val="0"/>
        <w:autoSpaceDN w:val="0"/>
        <w:spacing w:before="238" w:after="0" w:line="271" w:lineRule="auto"/>
        <w:ind w:left="420" w:right="576"/>
        <w:jc w:val="both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0128B" w:rsidRPr="00D37375" w:rsidRDefault="00D37375" w:rsidP="005D0BF4">
      <w:pPr>
        <w:autoSpaceDE w:val="0"/>
        <w:autoSpaceDN w:val="0"/>
        <w:spacing w:before="238" w:after="0" w:line="262" w:lineRule="auto"/>
        <w:ind w:left="420" w:right="864"/>
        <w:jc w:val="both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обучение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C0128B" w:rsidRPr="00D37375" w:rsidRDefault="00D37375" w:rsidP="005D0BF4">
      <w:pPr>
        <w:autoSpaceDE w:val="0"/>
        <w:autoSpaceDN w:val="0"/>
        <w:spacing w:before="238" w:after="0" w:line="262" w:lineRule="auto"/>
        <w:ind w:left="420" w:right="720"/>
        <w:jc w:val="both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воспитание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уважительного и бережного отношения к историческому, религиозному и культурному наследию народов России;</w:t>
      </w:r>
    </w:p>
    <w:p w:rsidR="00C0128B" w:rsidRPr="00D37375" w:rsidRDefault="00D37375" w:rsidP="005D0BF4">
      <w:pPr>
        <w:autoSpaceDE w:val="0"/>
        <w:autoSpaceDN w:val="0"/>
        <w:spacing w:before="238" w:after="0" w:line="262" w:lineRule="auto"/>
        <w:ind w:left="420" w:right="576"/>
        <w:jc w:val="both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содействие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C0128B" w:rsidRPr="00D37375" w:rsidRDefault="00D37375" w:rsidP="005D0BF4">
      <w:pPr>
        <w:autoSpaceDE w:val="0"/>
        <w:autoSpaceDN w:val="0"/>
        <w:spacing w:before="238" w:after="0" w:line="271" w:lineRule="auto"/>
        <w:ind w:left="420" w:right="144"/>
        <w:jc w:val="both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C0128B" w:rsidRPr="00D37375" w:rsidRDefault="00D37375" w:rsidP="005D0BF4">
      <w:pPr>
        <w:tabs>
          <w:tab w:val="left" w:pos="180"/>
        </w:tabs>
        <w:autoSpaceDE w:val="0"/>
        <w:autoSpaceDN w:val="0"/>
        <w:spacing w:before="180" w:after="0" w:line="262" w:lineRule="auto"/>
        <w:ind w:right="144"/>
        <w:jc w:val="both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C0128B" w:rsidRPr="00D37375" w:rsidRDefault="00D37375" w:rsidP="005D0BF4">
      <w:pPr>
        <w:autoSpaceDE w:val="0"/>
        <w:autoSpaceDN w:val="0"/>
        <w:spacing w:before="178" w:after="0"/>
        <w:ind w:left="420" w:right="144"/>
        <w:jc w:val="both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расширению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C0128B" w:rsidRPr="00D37375" w:rsidRDefault="00D37375" w:rsidP="005D0BF4">
      <w:pPr>
        <w:autoSpaceDE w:val="0"/>
        <w:autoSpaceDN w:val="0"/>
        <w:spacing w:before="238" w:after="0" w:line="262" w:lineRule="auto"/>
        <w:ind w:left="420"/>
        <w:jc w:val="both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углублению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представлений о светской этике, религиозной культуре народов России, их роли в развитии современного общества;</w:t>
      </w:r>
    </w:p>
    <w:p w:rsidR="00C0128B" w:rsidRPr="00D37375" w:rsidRDefault="00D37375" w:rsidP="005D0BF4">
      <w:pPr>
        <w:autoSpaceDE w:val="0"/>
        <w:autoSpaceDN w:val="0"/>
        <w:spacing w:before="238" w:after="0" w:line="271" w:lineRule="auto"/>
        <w:ind w:left="420"/>
        <w:jc w:val="both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формированию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C0128B" w:rsidRPr="00D37375" w:rsidRDefault="00D37375" w:rsidP="005D0BF4">
      <w:pPr>
        <w:autoSpaceDE w:val="0"/>
        <w:autoSpaceDN w:val="0"/>
        <w:spacing w:before="238" w:after="0" w:line="230" w:lineRule="auto"/>
        <w:ind w:left="420"/>
        <w:jc w:val="both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воспитанию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патриотизма; уважения к истории, языку, культурным и религиозным традициям</w:t>
      </w:r>
    </w:p>
    <w:p w:rsidR="00C0128B" w:rsidRPr="00D37375" w:rsidRDefault="00C0128B" w:rsidP="005D0BF4">
      <w:pPr>
        <w:jc w:val="both"/>
        <w:rPr>
          <w:lang w:val="ru-RU"/>
        </w:rPr>
        <w:sectPr w:rsidR="00C0128B" w:rsidRPr="00D37375">
          <w:pgSz w:w="11900" w:h="16840"/>
          <w:pgMar w:top="286" w:right="762" w:bottom="392" w:left="666" w:header="720" w:footer="720" w:gutter="0"/>
          <w:cols w:space="720" w:equalWidth="0">
            <w:col w:w="10472" w:space="0"/>
          </w:cols>
          <w:docGrid w:linePitch="360"/>
        </w:sectPr>
      </w:pPr>
    </w:p>
    <w:p w:rsidR="00C0128B" w:rsidRPr="00D37375" w:rsidRDefault="00C0128B" w:rsidP="005D0BF4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C0128B" w:rsidRPr="00D37375" w:rsidRDefault="00D37375" w:rsidP="005D0BF4">
      <w:pPr>
        <w:autoSpaceDE w:val="0"/>
        <w:autoSpaceDN w:val="0"/>
        <w:spacing w:after="0" w:line="271" w:lineRule="auto"/>
        <w:ind w:left="420"/>
        <w:jc w:val="both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C0128B" w:rsidRPr="00D37375" w:rsidRDefault="00D37375" w:rsidP="005D0BF4">
      <w:pPr>
        <w:autoSpaceDE w:val="0"/>
        <w:autoSpaceDN w:val="0"/>
        <w:spacing w:before="238" w:after="0" w:line="262" w:lineRule="auto"/>
        <w:ind w:left="420" w:right="432"/>
        <w:jc w:val="both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пробуждению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C0128B" w:rsidRPr="00D37375" w:rsidRDefault="00D37375" w:rsidP="005D0BF4">
      <w:pPr>
        <w:autoSpaceDE w:val="0"/>
        <w:autoSpaceDN w:val="0"/>
        <w:spacing w:before="238" w:after="0" w:line="271" w:lineRule="auto"/>
        <w:ind w:left="420"/>
        <w:jc w:val="both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осознанию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C0128B" w:rsidRPr="00D37375" w:rsidRDefault="00D37375" w:rsidP="005D0BF4">
      <w:pPr>
        <w:autoSpaceDE w:val="0"/>
        <w:autoSpaceDN w:val="0"/>
        <w:spacing w:before="240" w:after="0" w:line="262" w:lineRule="auto"/>
        <w:ind w:left="420"/>
        <w:jc w:val="both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раскрытию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природы духовно-нравственных ценностей российского общества, объединяющих светскость и духовность;</w:t>
      </w:r>
    </w:p>
    <w:p w:rsidR="00C0128B" w:rsidRPr="00D37375" w:rsidRDefault="00D37375" w:rsidP="005D0BF4">
      <w:pPr>
        <w:autoSpaceDE w:val="0"/>
        <w:autoSpaceDN w:val="0"/>
        <w:spacing w:before="240" w:after="0" w:line="271" w:lineRule="auto"/>
        <w:ind w:left="420"/>
        <w:jc w:val="both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C0128B" w:rsidRPr="00D37375" w:rsidRDefault="00D37375" w:rsidP="005D0BF4">
      <w:pPr>
        <w:autoSpaceDE w:val="0"/>
        <w:autoSpaceDN w:val="0"/>
        <w:spacing w:before="238" w:after="0" w:line="281" w:lineRule="auto"/>
        <w:ind w:left="420" w:right="144"/>
        <w:jc w:val="both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получению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C0128B" w:rsidRPr="00D37375" w:rsidRDefault="00D37375" w:rsidP="005D0BF4">
      <w:pPr>
        <w:autoSpaceDE w:val="0"/>
        <w:autoSpaceDN w:val="0"/>
        <w:spacing w:before="238" w:after="0" w:line="271" w:lineRule="auto"/>
        <w:ind w:left="420" w:right="288"/>
        <w:jc w:val="both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развитию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C0128B" w:rsidRPr="00D37375" w:rsidRDefault="00D37375" w:rsidP="005D0BF4">
      <w:pPr>
        <w:autoSpaceDE w:val="0"/>
        <w:autoSpaceDN w:val="0"/>
        <w:spacing w:before="322" w:after="0" w:line="262" w:lineRule="auto"/>
        <w:ind w:right="1008"/>
        <w:jc w:val="both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«ОСНОВЫ ДУХОВНО-НРАВСТВЕННОЙ КУЛЬТУРЫ НАРОДОВ РОССИИ» В УЧЕБНОМ ПЛАНЕ</w:t>
      </w:r>
    </w:p>
    <w:p w:rsidR="00C0128B" w:rsidRPr="00D37375" w:rsidRDefault="00D37375" w:rsidP="005D0BF4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jc w:val="both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Учебный курс "Основы духовно-нравственной культуры народов России" изучается в 6 классе не менее одного часа в неделе, общий объем составляет 34 часа.</w:t>
      </w:r>
    </w:p>
    <w:p w:rsidR="00C0128B" w:rsidRPr="00D37375" w:rsidRDefault="00C0128B">
      <w:pPr>
        <w:rPr>
          <w:lang w:val="ru-RU"/>
        </w:rPr>
        <w:sectPr w:rsidR="00C0128B" w:rsidRPr="00D37375">
          <w:pgSz w:w="11900" w:h="16840"/>
          <w:pgMar w:top="286" w:right="736" w:bottom="1440" w:left="666" w:header="720" w:footer="720" w:gutter="0"/>
          <w:cols w:space="720" w:equalWidth="0">
            <w:col w:w="10498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78" w:line="220" w:lineRule="exact"/>
        <w:rPr>
          <w:lang w:val="ru-RU"/>
        </w:rPr>
      </w:pPr>
    </w:p>
    <w:p w:rsidR="00C0128B" w:rsidRPr="00D37375" w:rsidRDefault="00D37375" w:rsidP="005D0BF4">
      <w:pPr>
        <w:autoSpaceDE w:val="0"/>
        <w:autoSpaceDN w:val="0"/>
        <w:spacing w:after="0" w:line="230" w:lineRule="auto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КУРСА</w:t>
      </w:r>
    </w:p>
    <w:p w:rsidR="00C0128B" w:rsidRPr="00D37375" w:rsidRDefault="00D37375" w:rsidP="005D0BF4">
      <w:pPr>
        <w:autoSpaceDE w:val="0"/>
        <w:autoSpaceDN w:val="0"/>
        <w:spacing w:after="0" w:line="262" w:lineRule="auto"/>
        <w:ind w:left="180" w:right="4608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Тематический блок 1. «Культура как </w:t>
      </w:r>
      <w:proofErr w:type="spellStart"/>
      <w:proofErr w:type="gramStart"/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социальность»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</w:t>
      </w:r>
      <w:proofErr w:type="spellEnd"/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1. Мир культуры: его структура.</w:t>
      </w:r>
    </w:p>
    <w:p w:rsidR="00C0128B" w:rsidRPr="00D37375" w:rsidRDefault="00D37375" w:rsidP="005D0BF4">
      <w:pPr>
        <w:autoSpaceDE w:val="0"/>
        <w:autoSpaceDN w:val="0"/>
        <w:spacing w:after="0" w:line="271" w:lineRule="auto"/>
        <w:ind w:right="426" w:firstLine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C0128B" w:rsidRPr="00D37375" w:rsidRDefault="00D37375" w:rsidP="005D0BF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2. Культура России: многообразие регионов.</w:t>
      </w:r>
    </w:p>
    <w:p w:rsidR="00C0128B" w:rsidRPr="00D37375" w:rsidRDefault="00D37375" w:rsidP="005D0BF4">
      <w:pPr>
        <w:autoSpaceDE w:val="0"/>
        <w:autoSpaceDN w:val="0"/>
        <w:spacing w:after="0" w:line="271" w:lineRule="auto"/>
        <w:ind w:right="144" w:firstLine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C0128B" w:rsidRPr="00D37375" w:rsidRDefault="00D37375" w:rsidP="005D0BF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3. История быта как история культуры.</w:t>
      </w:r>
    </w:p>
    <w:p w:rsidR="00C0128B" w:rsidRPr="00D37375" w:rsidRDefault="00D37375" w:rsidP="005D0BF4">
      <w:pPr>
        <w:autoSpaceDE w:val="0"/>
        <w:autoSpaceDN w:val="0"/>
        <w:spacing w:after="0" w:line="271" w:lineRule="auto"/>
        <w:ind w:right="432" w:firstLine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C0128B" w:rsidRPr="00D37375" w:rsidRDefault="00D37375" w:rsidP="005D0BF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4. Прогресс: технический и социальный.</w:t>
      </w:r>
    </w:p>
    <w:p w:rsidR="00C0128B" w:rsidRPr="00D37375" w:rsidRDefault="00D37375" w:rsidP="005D0BF4">
      <w:pPr>
        <w:tabs>
          <w:tab w:val="left" w:pos="180"/>
        </w:tabs>
        <w:autoSpaceDE w:val="0"/>
        <w:autoSpaceDN w:val="0"/>
        <w:spacing w:after="0" w:line="271" w:lineRule="auto"/>
        <w:ind w:right="288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 </w:t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5. Образование в культуре народов России.</w:t>
      </w:r>
    </w:p>
    <w:p w:rsidR="00C0128B" w:rsidRPr="00D37375" w:rsidRDefault="00D37375" w:rsidP="005D0BF4">
      <w:pPr>
        <w:autoSpaceDE w:val="0"/>
        <w:autoSpaceDN w:val="0"/>
        <w:spacing w:after="0" w:line="271" w:lineRule="auto"/>
        <w:ind w:right="720" w:firstLine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Представление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C0128B" w:rsidRPr="00D37375" w:rsidRDefault="00D37375" w:rsidP="005D0BF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6. Права и обязанности человека.</w:t>
      </w:r>
    </w:p>
    <w:p w:rsidR="00C0128B" w:rsidRPr="00D37375" w:rsidRDefault="00D37375" w:rsidP="005D0BF4">
      <w:pPr>
        <w:tabs>
          <w:tab w:val="left" w:pos="180"/>
        </w:tabs>
        <w:autoSpaceDE w:val="0"/>
        <w:autoSpaceDN w:val="0"/>
        <w:spacing w:after="0" w:line="262" w:lineRule="auto"/>
        <w:ind w:right="144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C0128B" w:rsidRPr="00D37375" w:rsidRDefault="00D37375" w:rsidP="005D0BF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7. Общество и религия: духовно-нравственное взаимодействие.</w:t>
      </w:r>
    </w:p>
    <w:p w:rsidR="00C0128B" w:rsidRPr="00D37375" w:rsidRDefault="00D37375" w:rsidP="005D0BF4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:rsidR="00C0128B" w:rsidRPr="00D37375" w:rsidRDefault="00D37375" w:rsidP="005D0BF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8. Современный мир: самое важное (</w:t>
      </w:r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C0128B" w:rsidRPr="00D37375" w:rsidRDefault="00D37375" w:rsidP="005D0BF4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C0128B" w:rsidRPr="00D37375" w:rsidRDefault="00D37375" w:rsidP="005D0BF4">
      <w:pPr>
        <w:autoSpaceDE w:val="0"/>
        <w:autoSpaceDN w:val="0"/>
        <w:spacing w:after="0" w:line="262" w:lineRule="auto"/>
        <w:ind w:left="180" w:right="1584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Тематический блок 2. «Человек и его отражение в </w:t>
      </w:r>
      <w:proofErr w:type="gramStart"/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культуре»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9. Каким должен быть человек? Духовно-нравственный облик и идеал человека.</w:t>
      </w:r>
    </w:p>
    <w:p w:rsidR="00C0128B" w:rsidRPr="00D37375" w:rsidRDefault="00D37375" w:rsidP="005D0BF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Мораль, нравственность, этика, этикет в культурах народов России. Право и равенство в правах.</w:t>
      </w:r>
    </w:p>
    <w:p w:rsidR="00C0128B" w:rsidRPr="00D37375" w:rsidRDefault="00D37375" w:rsidP="005D0BF4">
      <w:pPr>
        <w:autoSpaceDE w:val="0"/>
        <w:autoSpaceDN w:val="0"/>
        <w:spacing w:after="0" w:line="271" w:lineRule="auto"/>
        <w:ind w:right="432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Свобода как 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</w:t>
      </w:r>
    </w:p>
    <w:p w:rsidR="00C0128B" w:rsidRPr="00D37375" w:rsidRDefault="00D37375" w:rsidP="005D0BF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10. Взросление человека в культуре народов России.</w:t>
      </w:r>
    </w:p>
    <w:p w:rsidR="00C0128B" w:rsidRPr="00D37375" w:rsidRDefault="00D37375" w:rsidP="005D0BF4">
      <w:pPr>
        <w:autoSpaceDE w:val="0"/>
        <w:autoSpaceDN w:val="0"/>
        <w:spacing w:after="0" w:line="271" w:lineRule="auto"/>
        <w:ind w:right="144" w:firstLine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C0128B" w:rsidRPr="00D37375" w:rsidRDefault="00D37375" w:rsidP="005D0BF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11. Религия как источник нравственности.</w:t>
      </w:r>
    </w:p>
    <w:p w:rsidR="00C0128B" w:rsidRPr="00D37375" w:rsidRDefault="00D37375" w:rsidP="005D0BF4">
      <w:pPr>
        <w:tabs>
          <w:tab w:val="left" w:pos="180"/>
        </w:tabs>
        <w:autoSpaceDE w:val="0"/>
        <w:autoSpaceDN w:val="0"/>
        <w:spacing w:after="0" w:line="271" w:lineRule="auto"/>
        <w:ind w:right="864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 </w:t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12. Наука как источник знания о человеке и человеческом.</w:t>
      </w:r>
    </w:p>
    <w:p w:rsidR="00C0128B" w:rsidRPr="00D37375" w:rsidRDefault="00D37375" w:rsidP="005D0BF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Гуманитарное знание и его особенности. Культура как самопознание. Этика. Эстетика. Право в</w:t>
      </w:r>
    </w:p>
    <w:p w:rsidR="00C0128B" w:rsidRPr="00D37375" w:rsidRDefault="00C0128B" w:rsidP="005D0BF4">
      <w:pPr>
        <w:spacing w:after="0"/>
        <w:rPr>
          <w:lang w:val="ru-RU"/>
        </w:rPr>
        <w:sectPr w:rsidR="00C0128B" w:rsidRPr="00D37375">
          <w:pgSz w:w="11900" w:h="16840"/>
          <w:pgMar w:top="298" w:right="630" w:bottom="398" w:left="666" w:header="720" w:footer="720" w:gutter="0"/>
          <w:cols w:space="720" w:equalWidth="0">
            <w:col w:w="10604" w:space="0"/>
          </w:cols>
          <w:docGrid w:linePitch="360"/>
        </w:sectPr>
      </w:pPr>
    </w:p>
    <w:p w:rsidR="00C0128B" w:rsidRPr="00D37375" w:rsidRDefault="00C0128B" w:rsidP="005D0BF4">
      <w:pPr>
        <w:autoSpaceDE w:val="0"/>
        <w:autoSpaceDN w:val="0"/>
        <w:spacing w:after="0" w:line="220" w:lineRule="exact"/>
        <w:rPr>
          <w:lang w:val="ru-RU"/>
        </w:rPr>
      </w:pPr>
    </w:p>
    <w:p w:rsidR="00C0128B" w:rsidRPr="00D37375" w:rsidRDefault="00D37375" w:rsidP="005D0BF4">
      <w:pPr>
        <w:autoSpaceDE w:val="0"/>
        <w:autoSpaceDN w:val="0"/>
        <w:spacing w:after="0" w:line="230" w:lineRule="auto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контексте духовно-нравственных ценностей.</w:t>
      </w:r>
    </w:p>
    <w:p w:rsidR="00C0128B" w:rsidRPr="00D37375" w:rsidRDefault="00D37375" w:rsidP="005D0BF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13. Этика и нравственность как категории духовной культуры.</w:t>
      </w:r>
    </w:p>
    <w:p w:rsidR="00C0128B" w:rsidRPr="00D37375" w:rsidRDefault="00D37375" w:rsidP="005D0BF4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C0128B" w:rsidRPr="00D37375" w:rsidRDefault="00D37375" w:rsidP="005D0BF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14. Самопознание (</w:t>
      </w:r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C0128B" w:rsidRPr="00D37375" w:rsidRDefault="00D37375" w:rsidP="005D0BF4">
      <w:pPr>
        <w:autoSpaceDE w:val="0"/>
        <w:autoSpaceDN w:val="0"/>
        <w:spacing w:after="0" w:line="230" w:lineRule="auto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Автобиография и автопортрет: кто я и что я люблю. Как устроена моя жизнь. Выполнение проекта.</w:t>
      </w:r>
    </w:p>
    <w:p w:rsidR="00C0128B" w:rsidRPr="00D37375" w:rsidRDefault="00D37375" w:rsidP="005D0BF4">
      <w:pPr>
        <w:autoSpaceDE w:val="0"/>
        <w:autoSpaceDN w:val="0"/>
        <w:spacing w:after="0" w:line="262" w:lineRule="auto"/>
        <w:ind w:left="180" w:right="4608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Тематический блок 3. «Человек как член </w:t>
      </w:r>
      <w:proofErr w:type="spellStart"/>
      <w:proofErr w:type="gramStart"/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общества»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</w:t>
      </w:r>
      <w:proofErr w:type="spellEnd"/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15. Труд делает человека человеком.</w:t>
      </w:r>
    </w:p>
    <w:p w:rsidR="00C0128B" w:rsidRPr="00D37375" w:rsidRDefault="00D37375" w:rsidP="005D0BF4">
      <w:pPr>
        <w:tabs>
          <w:tab w:val="left" w:pos="180"/>
        </w:tabs>
        <w:autoSpaceDE w:val="0"/>
        <w:autoSpaceDN w:val="0"/>
        <w:spacing w:after="0" w:line="262" w:lineRule="auto"/>
        <w:ind w:right="864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Что такое труд. Важность труда и его экономическая стоимость. Безделье, лень, тунеядство. Трудолюбие, подвиг труда, ответственность. Общественная оценка труда.</w:t>
      </w:r>
    </w:p>
    <w:p w:rsidR="00C0128B" w:rsidRPr="00D37375" w:rsidRDefault="00D37375" w:rsidP="005D0BF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16. Подвиг: как узнать героя?</w:t>
      </w:r>
    </w:p>
    <w:p w:rsidR="00C0128B" w:rsidRPr="00D37375" w:rsidRDefault="00D37375" w:rsidP="005D0BF4">
      <w:pPr>
        <w:tabs>
          <w:tab w:val="left" w:pos="180"/>
        </w:tabs>
        <w:autoSpaceDE w:val="0"/>
        <w:autoSpaceDN w:val="0"/>
        <w:spacing w:after="0" w:line="262" w:lineRule="auto"/>
        <w:ind w:right="576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:rsidR="00C0128B" w:rsidRPr="00D37375" w:rsidRDefault="00D37375" w:rsidP="005D0BF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17. Люди в обществе: духовно-нравственное взаимовлияние.</w:t>
      </w:r>
    </w:p>
    <w:p w:rsidR="00C0128B" w:rsidRPr="00D37375" w:rsidRDefault="00D37375" w:rsidP="005D0BF4">
      <w:pPr>
        <w:tabs>
          <w:tab w:val="left" w:pos="180"/>
        </w:tabs>
        <w:autoSpaceDE w:val="0"/>
        <w:autoSpaceDN w:val="0"/>
        <w:spacing w:after="0" w:line="262" w:lineRule="auto"/>
        <w:ind w:right="576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Человек в социальном измерении. Дружба, предательство. Коллектив. Личные границы Этика предпринимательства. Социальная помощь.</w:t>
      </w:r>
    </w:p>
    <w:p w:rsidR="00C0128B" w:rsidRPr="00D37375" w:rsidRDefault="00D37375" w:rsidP="005D0BF4">
      <w:pPr>
        <w:tabs>
          <w:tab w:val="left" w:pos="180"/>
        </w:tabs>
        <w:autoSpaceDE w:val="0"/>
        <w:autoSpaceDN w:val="0"/>
        <w:spacing w:after="0" w:line="262" w:lineRule="auto"/>
        <w:ind w:right="1440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:rsidR="00C0128B" w:rsidRPr="00D37375" w:rsidRDefault="00D37375" w:rsidP="005D0BF4">
      <w:pPr>
        <w:tabs>
          <w:tab w:val="left" w:pos="180"/>
        </w:tabs>
        <w:autoSpaceDE w:val="0"/>
        <w:autoSpaceDN w:val="0"/>
        <w:spacing w:after="0" w:line="262" w:lineRule="auto"/>
        <w:ind w:right="720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Бедность. Инвалидность. Асоциальная семья. Сиротство. Отражение этих явлений в культуре общества.</w:t>
      </w:r>
    </w:p>
    <w:p w:rsidR="00C0128B" w:rsidRPr="00D37375" w:rsidRDefault="00D37375" w:rsidP="005D0BF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19. Духовно-нравственные ориентиры социальных отношений.</w:t>
      </w:r>
    </w:p>
    <w:p w:rsidR="00C0128B" w:rsidRPr="00D37375" w:rsidRDefault="00D37375" w:rsidP="005D0BF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Милосердие. Взаимопомощь. Социальное служение. Благотворительность.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C0128B" w:rsidRPr="00D37375" w:rsidRDefault="00D37375" w:rsidP="005D0BF4">
      <w:pPr>
        <w:autoSpaceDE w:val="0"/>
        <w:autoSpaceDN w:val="0"/>
        <w:spacing w:after="0" w:line="230" w:lineRule="auto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Общественные блага.</w:t>
      </w:r>
    </w:p>
    <w:p w:rsidR="00C0128B" w:rsidRPr="00D37375" w:rsidRDefault="00D37375" w:rsidP="005D0BF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 20. Гуманизм как сущностная характеристика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духовнонравственной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культуры народов России.</w:t>
      </w:r>
    </w:p>
    <w:p w:rsidR="00C0128B" w:rsidRPr="00D37375" w:rsidRDefault="00D37375" w:rsidP="005D0BF4">
      <w:pPr>
        <w:tabs>
          <w:tab w:val="left" w:pos="180"/>
        </w:tabs>
        <w:autoSpaceDE w:val="0"/>
        <w:autoSpaceDN w:val="0"/>
        <w:spacing w:after="0" w:line="262" w:lineRule="auto"/>
        <w:ind w:right="288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C0128B" w:rsidRPr="00D37375" w:rsidRDefault="00D37375" w:rsidP="005D0BF4">
      <w:pPr>
        <w:tabs>
          <w:tab w:val="left" w:pos="180"/>
        </w:tabs>
        <w:autoSpaceDE w:val="0"/>
        <w:autoSpaceDN w:val="0"/>
        <w:spacing w:after="0" w:line="262" w:lineRule="auto"/>
        <w:ind w:right="720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21. Социальные профессии; их важность для сохранения духовно-нравственного облика общества.</w:t>
      </w:r>
    </w:p>
    <w:p w:rsidR="00C0128B" w:rsidRPr="00D37375" w:rsidRDefault="00D37375" w:rsidP="005D0BF4">
      <w:pPr>
        <w:tabs>
          <w:tab w:val="left" w:pos="180"/>
        </w:tabs>
        <w:autoSpaceDE w:val="0"/>
        <w:autoSpaceDN w:val="0"/>
        <w:spacing w:after="0" w:line="262" w:lineRule="auto"/>
        <w:ind w:right="288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C0128B" w:rsidRPr="00D37375" w:rsidRDefault="00D37375" w:rsidP="005D0BF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22. Выдающиеся благотворители в истории. Благотворительность как нравственный долг.</w:t>
      </w:r>
    </w:p>
    <w:p w:rsidR="00C0128B" w:rsidRPr="00D37375" w:rsidRDefault="00D37375" w:rsidP="005D0BF4">
      <w:pPr>
        <w:tabs>
          <w:tab w:val="left" w:pos="180"/>
        </w:tabs>
        <w:autoSpaceDE w:val="0"/>
        <w:autoSpaceDN w:val="0"/>
        <w:spacing w:after="0" w:line="262" w:lineRule="auto"/>
        <w:ind w:right="288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C0128B" w:rsidRPr="00D37375" w:rsidRDefault="00D37375" w:rsidP="005D0BF4">
      <w:pPr>
        <w:tabs>
          <w:tab w:val="left" w:pos="180"/>
        </w:tabs>
        <w:autoSpaceDE w:val="0"/>
        <w:autoSpaceDN w:val="0"/>
        <w:spacing w:after="0" w:line="262" w:lineRule="auto"/>
        <w:ind w:right="576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23. Выдающиеся учёные России. Наука как источник социального и духовного прогресса общества.</w:t>
      </w:r>
    </w:p>
    <w:p w:rsidR="00C0128B" w:rsidRPr="00D37375" w:rsidRDefault="00D37375" w:rsidP="005D0BF4">
      <w:pPr>
        <w:tabs>
          <w:tab w:val="left" w:pos="180"/>
        </w:tabs>
        <w:autoSpaceDE w:val="0"/>
        <w:autoSpaceDN w:val="0"/>
        <w:spacing w:after="0" w:line="262" w:lineRule="auto"/>
        <w:ind w:right="720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C0128B" w:rsidRPr="00D37375" w:rsidRDefault="00D37375" w:rsidP="005D0BF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24. Моя профессия (</w:t>
      </w:r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C0128B" w:rsidRPr="00D37375" w:rsidRDefault="00D37375" w:rsidP="005D0BF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Труд как самореализация, как вклад в общество. Рассказ </w:t>
      </w: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о  своей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будущей профессии.</w:t>
      </w:r>
    </w:p>
    <w:p w:rsidR="00C0128B" w:rsidRPr="00D37375" w:rsidRDefault="00D37375" w:rsidP="005D0BF4">
      <w:pPr>
        <w:autoSpaceDE w:val="0"/>
        <w:autoSpaceDN w:val="0"/>
        <w:spacing w:after="0" w:line="262" w:lineRule="auto"/>
        <w:ind w:left="180" w:right="5328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Тематический блок 4. «Родина и </w:t>
      </w:r>
      <w:proofErr w:type="gramStart"/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патриотизм»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25. Гражданин.</w:t>
      </w:r>
    </w:p>
    <w:p w:rsidR="00C0128B" w:rsidRPr="00D37375" w:rsidRDefault="00D37375" w:rsidP="005D0BF4">
      <w:pPr>
        <w:tabs>
          <w:tab w:val="left" w:pos="180"/>
        </w:tabs>
        <w:autoSpaceDE w:val="0"/>
        <w:autoSpaceDN w:val="0"/>
        <w:spacing w:after="0" w:line="262" w:lineRule="auto"/>
        <w:ind w:right="144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Родина и гражданство, их взаимосвязь. Что делает человека гражданином. Нравственные качества гражданина.</w:t>
      </w:r>
    </w:p>
    <w:p w:rsidR="00C0128B" w:rsidRPr="00D37375" w:rsidRDefault="00D37375" w:rsidP="005D0BF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26. Патриотизм.</w:t>
      </w:r>
    </w:p>
    <w:p w:rsidR="00C0128B" w:rsidRPr="00D37375" w:rsidRDefault="00D37375" w:rsidP="005D0BF4">
      <w:pPr>
        <w:autoSpaceDE w:val="0"/>
        <w:autoSpaceDN w:val="0"/>
        <w:spacing w:after="0" w:line="262" w:lineRule="auto"/>
        <w:ind w:left="180" w:right="432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Патриотизм. Толерантность. Уважение к другим народам и их истории. Важность патриотизма. Тема 27. Защита Родины: подвиг или долг?</w:t>
      </w:r>
    </w:p>
    <w:p w:rsidR="00C0128B" w:rsidRPr="00D37375" w:rsidRDefault="00C0128B" w:rsidP="005D0BF4">
      <w:pPr>
        <w:spacing w:after="0"/>
        <w:rPr>
          <w:lang w:val="ru-RU"/>
        </w:rPr>
        <w:sectPr w:rsidR="00C0128B" w:rsidRPr="00D37375">
          <w:pgSz w:w="11900" w:h="16840"/>
          <w:pgMar w:top="286" w:right="678" w:bottom="318" w:left="666" w:header="720" w:footer="720" w:gutter="0"/>
          <w:cols w:space="720" w:equalWidth="0">
            <w:col w:w="10556" w:space="0"/>
          </w:cols>
          <w:docGrid w:linePitch="360"/>
        </w:sectPr>
      </w:pPr>
    </w:p>
    <w:p w:rsidR="00C0128B" w:rsidRPr="00D37375" w:rsidRDefault="00C0128B" w:rsidP="005D0BF4">
      <w:pPr>
        <w:autoSpaceDE w:val="0"/>
        <w:autoSpaceDN w:val="0"/>
        <w:spacing w:after="0" w:line="220" w:lineRule="exact"/>
        <w:rPr>
          <w:lang w:val="ru-RU"/>
        </w:rPr>
      </w:pPr>
    </w:p>
    <w:p w:rsidR="00C0128B" w:rsidRPr="00D37375" w:rsidRDefault="00D37375" w:rsidP="005D0BF4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C0128B" w:rsidRPr="00D37375" w:rsidRDefault="00D37375" w:rsidP="005D0BF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 28. Государство. </w:t>
      </w: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Россия  —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наша родина.</w:t>
      </w:r>
    </w:p>
    <w:p w:rsidR="00C0128B" w:rsidRPr="00D37375" w:rsidRDefault="00D37375" w:rsidP="005D0BF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Государство как объединяющее начало. Социальная сторона права и государства. Что такое закон.</w:t>
      </w:r>
    </w:p>
    <w:p w:rsidR="00C0128B" w:rsidRPr="00D37375" w:rsidRDefault="00D37375" w:rsidP="005D0BF4">
      <w:pPr>
        <w:autoSpaceDE w:val="0"/>
        <w:autoSpaceDN w:val="0"/>
        <w:spacing w:after="0" w:line="262" w:lineRule="auto"/>
        <w:ind w:right="1008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Что такое Родина? Что такое государство? Необходимость быть гражданином. Российская гражданская идентичность.</w:t>
      </w:r>
    </w:p>
    <w:p w:rsidR="00C0128B" w:rsidRPr="00D37375" w:rsidRDefault="00D37375" w:rsidP="005D0BF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29. Гражданская идентичность (</w:t>
      </w:r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C0128B" w:rsidRPr="00D37375" w:rsidRDefault="00D37375" w:rsidP="005D0BF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Какими качествами должен обладать человек как гражданин.</w:t>
      </w:r>
    </w:p>
    <w:p w:rsidR="00C0128B" w:rsidRPr="00D37375" w:rsidRDefault="00D37375" w:rsidP="005D0BF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30. Моя школа и мой класс (практическое занятие).</w:t>
      </w:r>
    </w:p>
    <w:p w:rsidR="00C0128B" w:rsidRPr="00D37375" w:rsidRDefault="00D37375" w:rsidP="005D0BF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Портрет школы или класса через добрые дела.</w:t>
      </w:r>
    </w:p>
    <w:p w:rsidR="00C0128B" w:rsidRPr="00D37375" w:rsidRDefault="00D37375" w:rsidP="005D0BF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31. Человек: какой он? (</w:t>
      </w:r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C0128B" w:rsidRPr="00D37375" w:rsidRDefault="00D37375" w:rsidP="005D0BF4">
      <w:pPr>
        <w:autoSpaceDE w:val="0"/>
        <w:autoSpaceDN w:val="0"/>
        <w:spacing w:after="0" w:line="262" w:lineRule="auto"/>
        <w:ind w:left="180" w:right="144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Человек. Его образы в культуре. Духовность и нравственность как важнейшие качества человека. Тема 32. Человек и культура (проект).</w:t>
      </w:r>
    </w:p>
    <w:p w:rsidR="00C0128B" w:rsidRPr="00D37375" w:rsidRDefault="00D37375" w:rsidP="005D0BF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Итоговый проект: «Что значит быть человеком?».</w:t>
      </w:r>
    </w:p>
    <w:p w:rsidR="00C0128B" w:rsidRPr="00D37375" w:rsidRDefault="00C0128B" w:rsidP="005D0BF4">
      <w:pPr>
        <w:autoSpaceDE w:val="0"/>
        <w:autoSpaceDN w:val="0"/>
        <w:spacing w:after="0" w:line="220" w:lineRule="exact"/>
        <w:rPr>
          <w:lang w:val="ru-RU"/>
        </w:rPr>
      </w:pPr>
    </w:p>
    <w:p w:rsidR="00C0128B" w:rsidRPr="00D37375" w:rsidRDefault="00D37375" w:rsidP="005D0BF4">
      <w:pPr>
        <w:autoSpaceDE w:val="0"/>
        <w:autoSpaceDN w:val="0"/>
        <w:spacing w:after="0" w:line="230" w:lineRule="auto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C0128B" w:rsidRPr="00D37375" w:rsidRDefault="00D37375" w:rsidP="005D0BF4">
      <w:pPr>
        <w:autoSpaceDE w:val="0"/>
        <w:autoSpaceDN w:val="0"/>
        <w:spacing w:after="0" w:line="230" w:lineRule="auto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C0128B" w:rsidRPr="00D37375" w:rsidRDefault="00D37375" w:rsidP="005D0BF4">
      <w:pPr>
        <w:autoSpaceDE w:val="0"/>
        <w:autoSpaceDN w:val="0"/>
        <w:spacing w:after="0" w:line="271" w:lineRule="auto"/>
        <w:ind w:right="144" w:firstLine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C0128B" w:rsidRPr="00D37375" w:rsidRDefault="00D37375" w:rsidP="005D0BF4">
      <w:pPr>
        <w:tabs>
          <w:tab w:val="left" w:pos="180"/>
        </w:tabs>
        <w:autoSpaceDE w:val="0"/>
        <w:autoSpaceDN w:val="0"/>
        <w:spacing w:after="0" w:line="262" w:lineRule="auto"/>
        <w:ind w:right="1008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:rsidR="00C0128B" w:rsidRPr="00D37375" w:rsidRDefault="00D37375" w:rsidP="005D0BF4">
      <w:pPr>
        <w:autoSpaceDE w:val="0"/>
        <w:autoSpaceDN w:val="0"/>
        <w:spacing w:after="0" w:line="281" w:lineRule="auto"/>
        <w:ind w:right="864" w:firstLine="180"/>
        <w:rPr>
          <w:lang w:val="ru-RU"/>
        </w:rPr>
      </w:pPr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>Личностные результаты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целенаправленной социально значимой деятельности;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C0128B" w:rsidRPr="00D37375" w:rsidRDefault="00D37375" w:rsidP="005D0BF4">
      <w:pPr>
        <w:tabs>
          <w:tab w:val="left" w:pos="180"/>
        </w:tabs>
        <w:autoSpaceDE w:val="0"/>
        <w:autoSpaceDN w:val="0"/>
        <w:spacing w:after="0" w:line="281" w:lineRule="auto"/>
        <w:ind w:right="576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Патриотическое воспитание 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Самоопределение (личностное, профессиональное, жизненное):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C0128B" w:rsidRPr="00D37375" w:rsidRDefault="00D37375" w:rsidP="005D0BF4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Гражданское воспитание 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потребительстве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веротерпимости, уважительного отношения к религиозным чувствам, взглядам людей или их отсутствию.</w:t>
      </w:r>
    </w:p>
    <w:p w:rsidR="00C0128B" w:rsidRPr="00D37375" w:rsidRDefault="00D37375" w:rsidP="005D0BF4">
      <w:pPr>
        <w:tabs>
          <w:tab w:val="left" w:pos="180"/>
        </w:tabs>
        <w:autoSpaceDE w:val="0"/>
        <w:autoSpaceDN w:val="0"/>
        <w:spacing w:after="0" w:line="278" w:lineRule="auto"/>
        <w:ind w:right="144"/>
        <w:rPr>
          <w:lang w:val="ru-RU"/>
        </w:rPr>
      </w:pPr>
      <w:r w:rsidRPr="00D37375">
        <w:rPr>
          <w:lang w:val="ru-RU"/>
        </w:rPr>
        <w:lastRenderedPageBreak/>
        <w:tab/>
      </w: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Ценности познавательной деятельности 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C0128B" w:rsidRPr="00D37375" w:rsidRDefault="00D37375" w:rsidP="005D0BF4">
      <w:pPr>
        <w:autoSpaceDE w:val="0"/>
        <w:autoSpaceDN w:val="0"/>
        <w:spacing w:after="0" w:line="281" w:lineRule="auto"/>
        <w:ind w:right="288" w:firstLine="180"/>
        <w:rPr>
          <w:lang w:val="ru-RU"/>
        </w:rPr>
      </w:pPr>
      <w:proofErr w:type="spellStart"/>
      <w:r w:rsidRPr="00D3737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Смыслообразование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ответственного отношения к учению, </w:t>
      </w: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готовности и способности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C0128B" w:rsidRPr="00D37375" w:rsidRDefault="00D37375" w:rsidP="005D0BF4">
      <w:pPr>
        <w:tabs>
          <w:tab w:val="left" w:pos="180"/>
        </w:tabs>
        <w:autoSpaceDE w:val="0"/>
        <w:autoSpaceDN w:val="0"/>
        <w:spacing w:after="0" w:line="286" w:lineRule="auto"/>
        <w:ind w:right="288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Духовно-нравственное воспитание 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</w:t>
      </w:r>
    </w:p>
    <w:p w:rsidR="00C0128B" w:rsidRPr="00D37375" w:rsidRDefault="00D37375" w:rsidP="005D0BF4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ответственного отношения к собственным поступкам; 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:rsidR="00C0128B" w:rsidRPr="00D37375" w:rsidRDefault="00D37375" w:rsidP="005D0BF4">
      <w:pPr>
        <w:autoSpaceDE w:val="0"/>
        <w:autoSpaceDN w:val="0"/>
        <w:spacing w:after="0" w:line="230" w:lineRule="auto"/>
        <w:rPr>
          <w:lang w:val="ru-RU"/>
        </w:rPr>
      </w:pPr>
      <w:proofErr w:type="spellStart"/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</w:t>
      </w:r>
      <w:proofErr w:type="spellEnd"/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результаты</w:t>
      </w:r>
    </w:p>
    <w:p w:rsidR="00C0128B" w:rsidRPr="00D37375" w:rsidRDefault="00D37375" w:rsidP="005D0BF4">
      <w:pPr>
        <w:autoSpaceDE w:val="0"/>
        <w:autoSpaceDN w:val="0"/>
        <w:spacing w:after="0" w:line="286" w:lineRule="auto"/>
        <w:ind w:right="144" w:firstLine="180"/>
        <w:rPr>
          <w:lang w:val="ru-RU"/>
        </w:rPr>
      </w:pP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курса включают освоение обучающимися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C0128B" w:rsidRPr="00D37375" w:rsidRDefault="00D37375" w:rsidP="005D0BF4">
      <w:pPr>
        <w:autoSpaceDE w:val="0"/>
        <w:autoSpaceDN w:val="0"/>
        <w:spacing w:after="0" w:line="262" w:lineRule="auto"/>
        <w:ind w:left="180" w:right="3888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Познавательные универсальные учебные действия 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Познавательные универсальные учебные действия включают:</w:t>
      </w:r>
    </w:p>
    <w:p w:rsidR="00C0128B" w:rsidRPr="00D37375" w:rsidRDefault="00D37375" w:rsidP="005D0BF4">
      <w:pPr>
        <w:autoSpaceDE w:val="0"/>
        <w:autoSpaceDN w:val="0"/>
        <w:spacing w:after="0"/>
        <w:ind w:left="420" w:right="144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умение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определять понятия, создавать обобщения, устанавливать аналогии,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C0128B" w:rsidRPr="00D37375" w:rsidRDefault="00D37375" w:rsidP="005D0BF4">
      <w:pPr>
        <w:autoSpaceDE w:val="0"/>
        <w:autoSpaceDN w:val="0"/>
        <w:spacing w:after="0" w:line="262" w:lineRule="auto"/>
        <w:ind w:left="420" w:right="720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умение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:rsidR="00C0128B" w:rsidRPr="00D37375" w:rsidRDefault="00D37375" w:rsidP="005D0BF4">
      <w:pPr>
        <w:autoSpaceDE w:val="0"/>
        <w:autoSpaceDN w:val="0"/>
        <w:spacing w:after="0" w:line="230" w:lineRule="auto"/>
        <w:ind w:left="420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смысловое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чтение;</w:t>
      </w:r>
    </w:p>
    <w:p w:rsidR="00C0128B" w:rsidRPr="00D37375" w:rsidRDefault="00D37375" w:rsidP="005D0BF4">
      <w:pPr>
        <w:autoSpaceDE w:val="0"/>
        <w:autoSpaceDN w:val="0"/>
        <w:spacing w:after="0" w:line="262" w:lineRule="auto"/>
        <w:ind w:left="420" w:right="432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развитие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мотивации к овладению культурой активного использования словарей и других поисковых систем.</w:t>
      </w:r>
    </w:p>
    <w:p w:rsidR="00C0128B" w:rsidRPr="00D37375" w:rsidRDefault="00D37375" w:rsidP="005D0BF4">
      <w:pPr>
        <w:autoSpaceDE w:val="0"/>
        <w:autoSpaceDN w:val="0"/>
        <w:spacing w:after="0" w:line="262" w:lineRule="auto"/>
        <w:ind w:left="180" w:right="3600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2. Коммуникативные универсальные учебные действия 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Коммуникативные универсальные учебные действия включают:</w:t>
      </w:r>
    </w:p>
    <w:p w:rsidR="00C0128B" w:rsidRPr="00D37375" w:rsidRDefault="00D37375" w:rsidP="005D0BF4">
      <w:pPr>
        <w:autoSpaceDE w:val="0"/>
        <w:autoSpaceDN w:val="0"/>
        <w:spacing w:after="0"/>
        <w:ind w:left="420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умение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C0128B" w:rsidRPr="00D37375" w:rsidRDefault="00D37375" w:rsidP="005D0BF4">
      <w:pPr>
        <w:autoSpaceDE w:val="0"/>
        <w:autoSpaceDN w:val="0"/>
        <w:spacing w:after="0"/>
        <w:ind w:left="420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умение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деятельности; владение устной и письменной речью, монологической контекстной речью (коммуникация);</w:t>
      </w:r>
    </w:p>
    <w:p w:rsidR="00C0128B" w:rsidRPr="00D37375" w:rsidRDefault="00D37375" w:rsidP="005D0BF4">
      <w:pPr>
        <w:autoSpaceDE w:val="0"/>
        <w:autoSpaceDN w:val="0"/>
        <w:spacing w:after="0" w:line="262" w:lineRule="auto"/>
        <w:ind w:left="420" w:right="864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и развитие компетентности в области использования информационно-коммуникационных технологий (ИКТ-компетентность).</w:t>
      </w:r>
    </w:p>
    <w:p w:rsidR="00C0128B" w:rsidRPr="00D37375" w:rsidRDefault="00D37375" w:rsidP="005D0BF4">
      <w:pPr>
        <w:autoSpaceDE w:val="0"/>
        <w:autoSpaceDN w:val="0"/>
        <w:spacing w:after="0" w:line="262" w:lineRule="auto"/>
        <w:ind w:left="180" w:right="4176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Регулятивные универсальные учебные действия 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Регулятивные универсальные учебные действия включают:</w:t>
      </w:r>
    </w:p>
    <w:p w:rsidR="00C0128B" w:rsidRPr="00D37375" w:rsidRDefault="00D37375" w:rsidP="005D0BF4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умение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</w:t>
      </w:r>
    </w:p>
    <w:p w:rsidR="00C0128B" w:rsidRPr="00D37375" w:rsidRDefault="00C0128B" w:rsidP="005D0BF4">
      <w:pPr>
        <w:autoSpaceDE w:val="0"/>
        <w:autoSpaceDN w:val="0"/>
        <w:spacing w:after="0" w:line="220" w:lineRule="exact"/>
        <w:rPr>
          <w:lang w:val="ru-RU"/>
        </w:rPr>
      </w:pPr>
    </w:p>
    <w:p w:rsidR="00C0128B" w:rsidRPr="00D37375" w:rsidRDefault="00D37375" w:rsidP="005D0BF4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познавательной деятельности (целеполагание);</w:t>
      </w:r>
    </w:p>
    <w:p w:rsidR="00C0128B" w:rsidRPr="00D37375" w:rsidRDefault="00D37375" w:rsidP="005D0BF4">
      <w:pPr>
        <w:autoSpaceDE w:val="0"/>
        <w:autoSpaceDN w:val="0"/>
        <w:spacing w:after="0" w:line="271" w:lineRule="auto"/>
        <w:ind w:left="420" w:right="144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умение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C0128B" w:rsidRPr="00D37375" w:rsidRDefault="00D37375" w:rsidP="005D0BF4">
      <w:pPr>
        <w:autoSpaceDE w:val="0"/>
        <w:autoSpaceDN w:val="0"/>
        <w:spacing w:after="0"/>
        <w:ind w:left="420" w:right="288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умение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ситуацией(контроль и коррекция);</w:t>
      </w:r>
    </w:p>
    <w:p w:rsidR="00C0128B" w:rsidRPr="00D37375" w:rsidRDefault="00D37375" w:rsidP="005D0BF4">
      <w:pPr>
        <w:autoSpaceDE w:val="0"/>
        <w:autoSpaceDN w:val="0"/>
        <w:spacing w:after="0" w:line="262" w:lineRule="auto"/>
        <w:ind w:left="420" w:right="288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умение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оценивать правильность выполнения учебной задачи, собственные возможности её решения (оценка);</w:t>
      </w:r>
    </w:p>
    <w:p w:rsidR="00C0128B" w:rsidRPr="00D37375" w:rsidRDefault="00D37375" w:rsidP="005D0BF4">
      <w:pPr>
        <w:autoSpaceDE w:val="0"/>
        <w:autoSpaceDN w:val="0"/>
        <w:spacing w:after="0" w:line="271" w:lineRule="auto"/>
        <w:ind w:left="420" w:right="432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владение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саморегуляция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) деятельности.</w:t>
      </w:r>
    </w:p>
    <w:p w:rsidR="00C0128B" w:rsidRPr="00D37375" w:rsidRDefault="00D37375" w:rsidP="005D0BF4">
      <w:pPr>
        <w:autoSpaceDE w:val="0"/>
        <w:autoSpaceDN w:val="0"/>
        <w:spacing w:after="0" w:line="230" w:lineRule="auto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C0128B" w:rsidRPr="00D37375" w:rsidRDefault="00D37375" w:rsidP="005D0BF4">
      <w:pPr>
        <w:autoSpaceDE w:val="0"/>
        <w:autoSpaceDN w:val="0"/>
        <w:spacing w:after="0"/>
        <w:ind w:right="144" w:firstLine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C0128B" w:rsidRPr="00D37375" w:rsidRDefault="00D37375" w:rsidP="005D0BF4">
      <w:pPr>
        <w:autoSpaceDE w:val="0"/>
        <w:autoSpaceDN w:val="0"/>
        <w:spacing w:after="0" w:line="262" w:lineRule="auto"/>
        <w:ind w:left="180" w:right="4464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1. «Культура как социальность»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1. Мир культуры: его структура</w:t>
      </w:r>
    </w:p>
    <w:p w:rsidR="00C0128B" w:rsidRPr="00D37375" w:rsidRDefault="00D37375" w:rsidP="005D0BF4">
      <w:pPr>
        <w:autoSpaceDE w:val="0"/>
        <w:autoSpaceDN w:val="0"/>
        <w:spacing w:after="0" w:line="230" w:lineRule="auto"/>
        <w:ind w:left="420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Знать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и уметь объяснить структуру культуры как социального явления;</w:t>
      </w:r>
    </w:p>
    <w:p w:rsidR="00C0128B" w:rsidRPr="00D37375" w:rsidRDefault="00D37375" w:rsidP="005D0BF4">
      <w:pPr>
        <w:autoSpaceDE w:val="0"/>
        <w:autoSpaceDN w:val="0"/>
        <w:spacing w:after="0" w:line="230" w:lineRule="auto"/>
        <w:ind w:left="420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специфику социальных явлений, их ключевые отличия от природных явлений;</w:t>
      </w:r>
    </w:p>
    <w:p w:rsidR="00C0128B" w:rsidRPr="00D37375" w:rsidRDefault="00D37375" w:rsidP="005D0BF4">
      <w:pPr>
        <w:autoSpaceDE w:val="0"/>
        <w:autoSpaceDN w:val="0"/>
        <w:spacing w:after="0" w:line="262" w:lineRule="auto"/>
        <w:ind w:left="420" w:right="864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уметь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C0128B" w:rsidRPr="00D37375" w:rsidRDefault="00D37375" w:rsidP="005D0BF4">
      <w:pPr>
        <w:autoSpaceDE w:val="0"/>
        <w:autoSpaceDN w:val="0"/>
        <w:spacing w:after="0" w:line="230" w:lineRule="auto"/>
        <w:ind w:left="420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зависимость социальных процессов от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культурноисторических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процессов;</w:t>
      </w:r>
    </w:p>
    <w:p w:rsidR="00C0128B" w:rsidRPr="00D37375" w:rsidRDefault="00D37375" w:rsidP="005D0BF4">
      <w:pPr>
        <w:autoSpaceDE w:val="0"/>
        <w:autoSpaceDN w:val="0"/>
        <w:spacing w:after="0" w:line="262" w:lineRule="auto"/>
        <w:ind w:left="420" w:right="432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уметь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объяснить взаимосвязь между научно-техническим прогрессом и этапами развития социума.</w:t>
      </w:r>
    </w:p>
    <w:p w:rsidR="00C0128B" w:rsidRPr="00D37375" w:rsidRDefault="00D37375" w:rsidP="005D0BF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2. Культура России: многообразие регионов</w:t>
      </w:r>
    </w:p>
    <w:p w:rsidR="00C0128B" w:rsidRPr="00D37375" w:rsidRDefault="00D37375" w:rsidP="005D0BF4">
      <w:pPr>
        <w:autoSpaceDE w:val="0"/>
        <w:autoSpaceDN w:val="0"/>
        <w:spacing w:after="0" w:line="230" w:lineRule="auto"/>
        <w:ind w:left="420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административно-территориальное деление России;</w:t>
      </w:r>
    </w:p>
    <w:p w:rsidR="00C0128B" w:rsidRPr="00D37375" w:rsidRDefault="00D37375" w:rsidP="005D0BF4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знать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количество регионов, различать субъекты и федеральные округа, уметь показать их на административной карте России;</w:t>
      </w:r>
    </w:p>
    <w:p w:rsidR="00C0128B" w:rsidRPr="00D37375" w:rsidRDefault="00D37375" w:rsidP="005D0BF4">
      <w:pPr>
        <w:autoSpaceDE w:val="0"/>
        <w:autoSpaceDN w:val="0"/>
        <w:spacing w:after="0" w:line="262" w:lineRule="auto"/>
        <w:ind w:left="420" w:right="576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и уметь объяснить необходимость федеративного устройства в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полиэтничном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государстве, важность сохранения исторической памяти отдельных этносов;</w:t>
      </w:r>
    </w:p>
    <w:p w:rsidR="00C0128B" w:rsidRPr="00D37375" w:rsidRDefault="00D37375" w:rsidP="005D0BF4">
      <w:pPr>
        <w:autoSpaceDE w:val="0"/>
        <w:autoSpaceDN w:val="0"/>
        <w:spacing w:after="0" w:line="262" w:lineRule="auto"/>
        <w:ind w:left="420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объяснять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принцип равенства прав каждого человека, вне зависимости от его принадлежности к тому или иному народу;</w:t>
      </w:r>
    </w:p>
    <w:p w:rsidR="00C0128B" w:rsidRPr="00D37375" w:rsidRDefault="00D37375" w:rsidP="005D0BF4">
      <w:pPr>
        <w:autoSpaceDE w:val="0"/>
        <w:autoSpaceDN w:val="0"/>
        <w:spacing w:after="0" w:line="230" w:lineRule="auto"/>
        <w:ind w:left="420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ценность многообразия культурных укладов народов Российской Федерации;</w:t>
      </w:r>
    </w:p>
    <w:p w:rsidR="00C0128B" w:rsidRPr="00D37375" w:rsidRDefault="00D37375" w:rsidP="005D0BF4">
      <w:pPr>
        <w:autoSpaceDE w:val="0"/>
        <w:autoSpaceDN w:val="0"/>
        <w:spacing w:after="0" w:line="262" w:lineRule="auto"/>
        <w:ind w:left="420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готовность к сохранению межнационального и межрелигиозного согласия в России;</w:t>
      </w:r>
    </w:p>
    <w:p w:rsidR="00C0128B" w:rsidRPr="00D37375" w:rsidRDefault="00C0128B" w:rsidP="005D0BF4">
      <w:pPr>
        <w:autoSpaceDE w:val="0"/>
        <w:autoSpaceDN w:val="0"/>
        <w:spacing w:after="0" w:line="220" w:lineRule="exact"/>
        <w:rPr>
          <w:lang w:val="ru-RU"/>
        </w:rPr>
      </w:pPr>
    </w:p>
    <w:p w:rsidR="00C0128B" w:rsidRPr="00D37375" w:rsidRDefault="00D37375" w:rsidP="005D0BF4">
      <w:pPr>
        <w:autoSpaceDE w:val="0"/>
        <w:autoSpaceDN w:val="0"/>
        <w:spacing w:after="0" w:line="262" w:lineRule="auto"/>
        <w:ind w:left="240" w:right="288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духовную культуру всех народов России как общее достояние и богатство нашей многонациональной Родины.</w:t>
      </w:r>
    </w:p>
    <w:p w:rsidR="00C0128B" w:rsidRPr="00D37375" w:rsidRDefault="00D37375" w:rsidP="005D0BF4">
      <w:pPr>
        <w:autoSpaceDE w:val="0"/>
        <w:autoSpaceDN w:val="0"/>
        <w:spacing w:after="0" w:line="346" w:lineRule="auto"/>
        <w:ind w:left="240" w:hanging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3. История быта как история культуры</w:t>
      </w:r>
      <w:r w:rsidRPr="00D37375">
        <w:rPr>
          <w:lang w:val="ru-RU"/>
        </w:rPr>
        <w:br/>
      </w: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смысл понятия «домашнее хозяйство» и характеризовать его типы;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хозяйственной деятельностью народов России и особенностями исторического периода;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C0128B" w:rsidRPr="00D37375" w:rsidRDefault="00D37375" w:rsidP="005D0BF4">
      <w:pPr>
        <w:autoSpaceDE w:val="0"/>
        <w:autoSpaceDN w:val="0"/>
        <w:spacing w:after="0" w:line="353" w:lineRule="auto"/>
        <w:ind w:left="240" w:hanging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4. Прогресс: технический и социальный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труд, производительность труда и разделение труда, характеризовать их роль и значение в истории и современном обществе;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понимание роли обслуживающего труда, его социальной и духовно-нравственной важности;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взаимосвязи между механизацией домашнего труда и изменениями социальных взаимосвязей в обществе;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обосновывать влияние технологий на культуру и ценности общества.</w:t>
      </w:r>
    </w:p>
    <w:p w:rsidR="00C0128B" w:rsidRPr="00D37375" w:rsidRDefault="00D37375" w:rsidP="005D0BF4">
      <w:pPr>
        <w:autoSpaceDE w:val="0"/>
        <w:autoSpaceDN w:val="0"/>
        <w:spacing w:after="0" w:line="360" w:lineRule="auto"/>
        <w:ind w:left="240" w:hanging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5. Образование в культуре народов России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об истории образования и его роли в обществе на различных этапах его развития;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роль ценностей в обществе, их зависимость от процесса познания;—  понимать специфику каждой ступени образования, её роль в современных общественных процессах;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образования в современном мире и ценность знания;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образование как часть процесса формирования духовно-нравственных ориентиров человека.</w:t>
      </w:r>
    </w:p>
    <w:p w:rsidR="00C0128B" w:rsidRPr="00D37375" w:rsidRDefault="00D37375" w:rsidP="005D0BF4">
      <w:pPr>
        <w:autoSpaceDE w:val="0"/>
        <w:autoSpaceDN w:val="0"/>
        <w:spacing w:after="0" w:line="386" w:lineRule="auto"/>
        <w:ind w:left="240" w:right="288" w:hanging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6. Права и обязанности человека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термины «права человека», «естественные права человека», «правовая культура»:—  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характеризовать историю формирования комплекса понятий, связанных с правами;—  понимать и обосновывать важность прав человека как привилегии и обязанности человека;—  понимать необходимость соблюдения прав человека;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 и уметь объяснить необходимость сохранения паритета между правами и обязанностями человека в обществе;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формирования правовой культуры из истории народов России.</w:t>
      </w:r>
    </w:p>
    <w:p w:rsidR="00C0128B" w:rsidRPr="00D37375" w:rsidRDefault="00C0128B" w:rsidP="005D0BF4">
      <w:pPr>
        <w:autoSpaceDE w:val="0"/>
        <w:autoSpaceDN w:val="0"/>
        <w:spacing w:after="0" w:line="220" w:lineRule="exact"/>
        <w:rPr>
          <w:lang w:val="ru-RU"/>
        </w:rPr>
      </w:pPr>
    </w:p>
    <w:p w:rsidR="00C0128B" w:rsidRPr="00D37375" w:rsidRDefault="00D37375" w:rsidP="005D0BF4">
      <w:pPr>
        <w:autoSpaceDE w:val="0"/>
        <w:autoSpaceDN w:val="0"/>
        <w:spacing w:after="0" w:line="230" w:lineRule="auto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7. Общество и религия: духовно-нравственное взаимодействие</w:t>
      </w:r>
    </w:p>
    <w:p w:rsidR="00C0128B" w:rsidRPr="00D37375" w:rsidRDefault="00D37375" w:rsidP="005D0BF4">
      <w:pPr>
        <w:autoSpaceDE w:val="0"/>
        <w:autoSpaceDN w:val="0"/>
        <w:spacing w:after="0" w:line="230" w:lineRule="auto"/>
        <w:ind w:left="240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Знать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и понимать смысл терминов «религия», «конфессия», «атеизм», «свободомыслие»;</w:t>
      </w:r>
    </w:p>
    <w:p w:rsidR="00C0128B" w:rsidRPr="00D37375" w:rsidRDefault="00D37375" w:rsidP="005D0BF4">
      <w:pPr>
        <w:autoSpaceDE w:val="0"/>
        <w:autoSpaceDN w:val="0"/>
        <w:spacing w:after="0" w:line="230" w:lineRule="auto"/>
        <w:ind w:left="240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основные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культурообразующие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конфессии;</w:t>
      </w:r>
    </w:p>
    <w:p w:rsidR="00C0128B" w:rsidRPr="00D37375" w:rsidRDefault="00D37375" w:rsidP="005D0BF4">
      <w:pPr>
        <w:autoSpaceDE w:val="0"/>
        <w:autoSpaceDN w:val="0"/>
        <w:spacing w:after="0" w:line="262" w:lineRule="auto"/>
        <w:ind w:left="240" w:right="432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знать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и уметь объяснять роль религии в истории и на современном этапе общественного развития;</w:t>
      </w:r>
    </w:p>
    <w:p w:rsidR="00C0128B" w:rsidRPr="00D37375" w:rsidRDefault="00D37375" w:rsidP="005D0BF4">
      <w:pPr>
        <w:autoSpaceDE w:val="0"/>
        <w:autoSpaceDN w:val="0"/>
        <w:spacing w:after="0" w:line="230" w:lineRule="auto"/>
        <w:ind w:left="240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обосновывать роль религий как источника культурного развития общества.</w:t>
      </w:r>
    </w:p>
    <w:p w:rsidR="00C0128B" w:rsidRPr="00D37375" w:rsidRDefault="00D37375" w:rsidP="005D0BF4">
      <w:pPr>
        <w:autoSpaceDE w:val="0"/>
        <w:autoSpaceDN w:val="0"/>
        <w:spacing w:after="0" w:line="230" w:lineRule="auto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8. Современный мир: самое важное (</w:t>
      </w:r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)</w:t>
      </w:r>
    </w:p>
    <w:p w:rsidR="00C0128B" w:rsidRPr="00D37375" w:rsidRDefault="00D37375" w:rsidP="005D0BF4">
      <w:pPr>
        <w:autoSpaceDE w:val="0"/>
        <w:autoSpaceDN w:val="0"/>
        <w:spacing w:after="0" w:line="262" w:lineRule="auto"/>
        <w:ind w:left="240" w:right="144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основные процессы, протекающие в современном обществе, его духовно-нравственные ориентиры;</w:t>
      </w:r>
    </w:p>
    <w:p w:rsidR="00C0128B" w:rsidRPr="00D37375" w:rsidRDefault="00D37375" w:rsidP="005D0BF4">
      <w:pPr>
        <w:autoSpaceDE w:val="0"/>
        <w:autoSpaceDN w:val="0"/>
        <w:spacing w:after="0" w:line="262" w:lineRule="auto"/>
        <w:ind w:left="240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C0128B" w:rsidRPr="00D37375" w:rsidRDefault="00D37375" w:rsidP="005D0BF4">
      <w:pPr>
        <w:autoSpaceDE w:val="0"/>
        <w:autoSpaceDN w:val="0"/>
        <w:spacing w:after="0" w:line="262" w:lineRule="auto"/>
        <w:ind w:left="240" w:right="720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называть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</w:t>
      </w:r>
    </w:p>
    <w:p w:rsidR="00C0128B" w:rsidRPr="00D37375" w:rsidRDefault="00D37375" w:rsidP="005D0BF4">
      <w:pPr>
        <w:autoSpaceDE w:val="0"/>
        <w:autoSpaceDN w:val="0"/>
        <w:spacing w:after="0" w:line="262" w:lineRule="auto"/>
        <w:ind w:right="3456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2. «Человек и его отражение в культуре»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9. Духовно-нравственный облик и идеал человека</w:t>
      </w:r>
    </w:p>
    <w:p w:rsidR="00C0128B" w:rsidRPr="00D37375" w:rsidRDefault="00D37375" w:rsidP="005D0BF4">
      <w:pPr>
        <w:autoSpaceDE w:val="0"/>
        <w:autoSpaceDN w:val="0"/>
        <w:spacing w:after="0" w:line="262" w:lineRule="auto"/>
        <w:ind w:left="240" w:right="720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Объяснять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, как проявляется мораль и нравственность через описание личных качеств человека;</w:t>
      </w:r>
    </w:p>
    <w:p w:rsidR="00C0128B" w:rsidRPr="00D37375" w:rsidRDefault="00D37375" w:rsidP="005D0BF4">
      <w:pPr>
        <w:autoSpaceDE w:val="0"/>
        <w:autoSpaceDN w:val="0"/>
        <w:spacing w:after="0" w:line="262" w:lineRule="auto"/>
        <w:ind w:left="240" w:right="720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осознавать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, какие личностные качества соотносятся с теми или иными моральными и нравственными ценностями;</w:t>
      </w:r>
    </w:p>
    <w:p w:rsidR="00C0128B" w:rsidRPr="00D37375" w:rsidRDefault="00D37375" w:rsidP="005D0BF4">
      <w:pPr>
        <w:autoSpaceDE w:val="0"/>
        <w:autoSpaceDN w:val="0"/>
        <w:spacing w:after="0" w:line="230" w:lineRule="auto"/>
        <w:ind w:left="240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различия между этикой и этикетом и их взаимосвязь;</w:t>
      </w:r>
    </w:p>
    <w:p w:rsidR="00C0128B" w:rsidRPr="00D37375" w:rsidRDefault="00D37375" w:rsidP="005D0BF4">
      <w:pPr>
        <w:autoSpaceDE w:val="0"/>
        <w:autoSpaceDN w:val="0"/>
        <w:spacing w:after="0" w:line="262" w:lineRule="auto"/>
        <w:ind w:left="240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C0128B" w:rsidRPr="00D37375" w:rsidRDefault="00D37375" w:rsidP="005D0BF4">
      <w:pPr>
        <w:autoSpaceDE w:val="0"/>
        <w:autoSpaceDN w:val="0"/>
        <w:spacing w:after="0" w:line="262" w:lineRule="auto"/>
        <w:ind w:left="240" w:right="288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взаимосвязь таких понятий как «свобода», «ответственность», «право»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и«долг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»;</w:t>
      </w:r>
    </w:p>
    <w:p w:rsidR="00C0128B" w:rsidRPr="00D37375" w:rsidRDefault="00D37375" w:rsidP="005D0BF4">
      <w:pPr>
        <w:autoSpaceDE w:val="0"/>
        <w:autoSpaceDN w:val="0"/>
        <w:spacing w:after="0" w:line="262" w:lineRule="auto"/>
        <w:ind w:left="240" w:right="144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важность коллективизма как ценности современной России и его приоритет перед идеологией индивидуализма;</w:t>
      </w:r>
    </w:p>
    <w:p w:rsidR="00C0128B" w:rsidRPr="00D37375" w:rsidRDefault="00D37375" w:rsidP="005D0BF4">
      <w:pPr>
        <w:autoSpaceDE w:val="0"/>
        <w:autoSpaceDN w:val="0"/>
        <w:spacing w:after="0" w:line="262" w:lineRule="auto"/>
        <w:ind w:left="240" w:right="432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приводить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примеры идеалов человека в историко-культурном пространстве современной России.</w:t>
      </w:r>
    </w:p>
    <w:p w:rsidR="00C0128B" w:rsidRPr="00D37375" w:rsidRDefault="00D37375" w:rsidP="005D0BF4">
      <w:pPr>
        <w:autoSpaceDE w:val="0"/>
        <w:autoSpaceDN w:val="0"/>
        <w:spacing w:after="0" w:line="230" w:lineRule="auto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10. Взросление человека в культуре народов России</w:t>
      </w:r>
    </w:p>
    <w:p w:rsidR="00C0128B" w:rsidRPr="00D37375" w:rsidRDefault="00D37375" w:rsidP="005D0BF4">
      <w:pPr>
        <w:autoSpaceDE w:val="0"/>
        <w:autoSpaceDN w:val="0"/>
        <w:spacing w:after="0" w:line="230" w:lineRule="auto"/>
        <w:ind w:left="240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различие между процессами антропогенеза и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антропосоциогенеза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C0128B" w:rsidRPr="00D37375" w:rsidRDefault="00D37375" w:rsidP="005D0BF4">
      <w:pPr>
        <w:autoSpaceDE w:val="0"/>
        <w:autoSpaceDN w:val="0"/>
        <w:spacing w:after="0" w:line="262" w:lineRule="auto"/>
        <w:ind w:left="240" w:right="288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процесс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:rsidR="00C0128B" w:rsidRPr="00D37375" w:rsidRDefault="00D37375" w:rsidP="005D0BF4">
      <w:pPr>
        <w:autoSpaceDE w:val="0"/>
        <w:autoSpaceDN w:val="0"/>
        <w:spacing w:after="0" w:line="262" w:lineRule="auto"/>
        <w:ind w:left="240" w:right="288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важность взаимодействия человека и общества, характеризовать негативные эффекты социальной изоляции;</w:t>
      </w:r>
    </w:p>
    <w:p w:rsidR="00C0128B" w:rsidRPr="00D37375" w:rsidRDefault="00D37375" w:rsidP="005D0BF4">
      <w:pPr>
        <w:autoSpaceDE w:val="0"/>
        <w:autoSpaceDN w:val="0"/>
        <w:spacing w:after="0" w:line="262" w:lineRule="auto"/>
        <w:ind w:left="240" w:right="576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знать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и уметь демонстрировать своё понимание самостоятельности, её роли в развитии личности, во взаимодействии с другими людьми.</w:t>
      </w:r>
    </w:p>
    <w:p w:rsidR="00C0128B" w:rsidRPr="00D37375" w:rsidRDefault="00D37375" w:rsidP="005D0BF4">
      <w:pPr>
        <w:autoSpaceDE w:val="0"/>
        <w:autoSpaceDN w:val="0"/>
        <w:spacing w:after="0" w:line="230" w:lineRule="auto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11. Религия как источник нравственности</w:t>
      </w:r>
    </w:p>
    <w:p w:rsidR="00C0128B" w:rsidRPr="00D37375" w:rsidRDefault="00C0128B" w:rsidP="005D0BF4">
      <w:pPr>
        <w:autoSpaceDE w:val="0"/>
        <w:autoSpaceDN w:val="0"/>
        <w:spacing w:after="0" w:line="220" w:lineRule="exact"/>
        <w:rPr>
          <w:lang w:val="ru-RU"/>
        </w:rPr>
      </w:pPr>
    </w:p>
    <w:p w:rsidR="00C0128B" w:rsidRPr="00D37375" w:rsidRDefault="00D37375" w:rsidP="005D0BF4">
      <w:pPr>
        <w:autoSpaceDE w:val="0"/>
        <w:autoSpaceDN w:val="0"/>
        <w:spacing w:after="0" w:line="355" w:lineRule="auto"/>
        <w:ind w:left="240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нравственный потенциал религии;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уметь излагать нравственные принципы государствообразующих конфессий России;—  знать основные требования к нравственному идеалу человека в 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государствообразующих религиях современной России;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уметь обосновывать важность религиозных моральных и нравственных ценностей для современного общества.</w:t>
      </w:r>
    </w:p>
    <w:p w:rsidR="00C0128B" w:rsidRPr="00D37375" w:rsidRDefault="00D37375" w:rsidP="005D0BF4">
      <w:pPr>
        <w:autoSpaceDE w:val="0"/>
        <w:autoSpaceDN w:val="0"/>
        <w:spacing w:after="0" w:line="360" w:lineRule="auto"/>
        <w:ind w:left="240" w:right="432" w:hanging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12. Наука как источник знания о человеке</w:t>
      </w:r>
      <w:r w:rsidRPr="00D37375">
        <w:rPr>
          <w:lang w:val="ru-RU"/>
        </w:rPr>
        <w:br/>
      </w: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и характеризовать смысл понятия «гуманитарное знание»;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определять нравственный смысл гуманитарного знания, его системообразующую роль в современной культуре;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понятие «культура» как процесс самопознания общества, как его внутреннюю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самоактуализацию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доказывать взаимосвязь различных областей гуманитарного знания.</w:t>
      </w:r>
    </w:p>
    <w:p w:rsidR="00C0128B" w:rsidRPr="00D37375" w:rsidRDefault="00D37375" w:rsidP="005D0BF4">
      <w:pPr>
        <w:autoSpaceDE w:val="0"/>
        <w:autoSpaceDN w:val="0"/>
        <w:spacing w:after="0" w:line="360" w:lineRule="auto"/>
        <w:ind w:left="240" w:right="432" w:hanging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13. Этика и нравственность как категории духовной культуры</w:t>
      </w:r>
      <w:r w:rsidRPr="00D37375">
        <w:rPr>
          <w:lang w:val="ru-RU"/>
        </w:rPr>
        <w:br/>
      </w: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многосторонность понятия «этика»;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 особенности этики как науки;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объяснять понятия «добро» и «зло» с помощью примеров в истории и культуре народов России и соотносить их с личным опытом;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и необходимость нравственности для социального благополучия общества и личности.</w:t>
      </w:r>
    </w:p>
    <w:p w:rsidR="00C0128B" w:rsidRPr="00D37375" w:rsidRDefault="00D37375" w:rsidP="005D0BF4">
      <w:pPr>
        <w:autoSpaceDE w:val="0"/>
        <w:autoSpaceDN w:val="0"/>
        <w:spacing w:after="0" w:line="358" w:lineRule="auto"/>
        <w:ind w:left="240" w:right="144" w:hanging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14. Самопознание (</w:t>
      </w:r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практическое </w:t>
      </w:r>
      <w:proofErr w:type="gramStart"/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>занятие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 Характеризовать понятия «самопознание», «автобиография», «автопортрет», «рефлексия»;—  уметь соотносить понятия «мораль», «нравственность», «ценности» с самопознанием и рефлексией на доступном для обучающихся уровне;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доказывать и обосновывать свои нравственные убеждения.</w:t>
      </w:r>
    </w:p>
    <w:p w:rsidR="00C0128B" w:rsidRPr="00D37375" w:rsidRDefault="00D37375" w:rsidP="005D0BF4">
      <w:pPr>
        <w:tabs>
          <w:tab w:val="left" w:pos="240"/>
        </w:tabs>
        <w:autoSpaceDE w:val="0"/>
        <w:autoSpaceDN w:val="0"/>
        <w:spacing w:after="0" w:line="370" w:lineRule="auto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3. «Человек как член общества»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15. Труд делает человека человеком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важность труда и его роль в современном обществе;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соотносить понятия «добросовестный труд» и «экономическое благополучие»;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объяснять понятия «безделье», «лень», «тунеядство»; понимать важность и уметь обосновать </w:t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необходимость их преодоления для самого себя;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оценивать общественные процессы в области общественной оценки труда;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и демонстрировать значимость трудолюбия, трудовых подвигов, социальной </w:t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ответственности за свой труд;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объяснять важность труда и его экономической стоимости;</w:t>
      </w:r>
    </w:p>
    <w:p w:rsidR="00C0128B" w:rsidRPr="00D37375" w:rsidRDefault="00C0128B" w:rsidP="005D0BF4">
      <w:pPr>
        <w:autoSpaceDE w:val="0"/>
        <w:autoSpaceDN w:val="0"/>
        <w:spacing w:after="0" w:line="220" w:lineRule="exact"/>
        <w:rPr>
          <w:lang w:val="ru-RU"/>
        </w:rPr>
      </w:pPr>
    </w:p>
    <w:p w:rsidR="00C0128B" w:rsidRPr="00D37375" w:rsidRDefault="00D37375" w:rsidP="005D0BF4">
      <w:pPr>
        <w:autoSpaceDE w:val="0"/>
        <w:autoSpaceDN w:val="0"/>
        <w:spacing w:after="0" w:line="271" w:lineRule="auto"/>
        <w:ind w:left="420" w:right="144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знать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объяснять понятия «безделье», «лень», «тунеядство», с одной стороны, и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«трудолюбие», «подвиг труда», «ответственность», с другой стороны, а также «общественная оценка труда».</w:t>
      </w:r>
    </w:p>
    <w:p w:rsidR="00C0128B" w:rsidRPr="00D37375" w:rsidRDefault="00D37375" w:rsidP="005D0BF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16. Подвиг: как узнать героя?</w:t>
      </w:r>
    </w:p>
    <w:p w:rsidR="00C0128B" w:rsidRPr="00D37375" w:rsidRDefault="00D37375" w:rsidP="005D0BF4">
      <w:pPr>
        <w:autoSpaceDE w:val="0"/>
        <w:autoSpaceDN w:val="0"/>
        <w:spacing w:after="0" w:line="230" w:lineRule="auto"/>
        <w:ind w:left="420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понятия «подвиг», «героизм», «самопожертвование»;</w:t>
      </w:r>
    </w:p>
    <w:p w:rsidR="00C0128B" w:rsidRPr="00D37375" w:rsidRDefault="00D37375" w:rsidP="005D0BF4">
      <w:pPr>
        <w:autoSpaceDE w:val="0"/>
        <w:autoSpaceDN w:val="0"/>
        <w:spacing w:after="0" w:line="230" w:lineRule="auto"/>
        <w:ind w:left="420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понимать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отличия подвига на войне и в мирное время;</w:t>
      </w:r>
    </w:p>
    <w:p w:rsidR="00C0128B" w:rsidRPr="00D37375" w:rsidRDefault="00D37375" w:rsidP="005D0BF4">
      <w:pPr>
        <w:autoSpaceDE w:val="0"/>
        <w:autoSpaceDN w:val="0"/>
        <w:spacing w:after="0" w:line="230" w:lineRule="auto"/>
        <w:ind w:left="420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уметь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доказывать важность героических примеров для жизни общества;</w:t>
      </w:r>
    </w:p>
    <w:p w:rsidR="00C0128B" w:rsidRPr="00D37375" w:rsidRDefault="00D37375" w:rsidP="005D0BF4">
      <w:pPr>
        <w:autoSpaceDE w:val="0"/>
        <w:autoSpaceDN w:val="0"/>
        <w:spacing w:after="0" w:line="230" w:lineRule="auto"/>
        <w:ind w:left="420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знать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и называть героев современного общества и исторических личностей;</w:t>
      </w:r>
    </w:p>
    <w:p w:rsidR="00C0128B" w:rsidRPr="00D37375" w:rsidRDefault="00D37375" w:rsidP="005D0BF4">
      <w:pPr>
        <w:autoSpaceDE w:val="0"/>
        <w:autoSpaceDN w:val="0"/>
        <w:spacing w:after="0" w:line="262" w:lineRule="auto"/>
        <w:ind w:left="420" w:right="288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разграничение понятий «героизм» и «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псевдогероизм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» через значимость для общества и понимание последствий.</w:t>
      </w:r>
    </w:p>
    <w:p w:rsidR="00C0128B" w:rsidRPr="00D37375" w:rsidRDefault="00D37375" w:rsidP="005D0BF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17. Люди в обществе: духовно-нравственное взаимовлияние</w:t>
      </w:r>
    </w:p>
    <w:p w:rsidR="00C0128B" w:rsidRPr="00D37375" w:rsidRDefault="00D37375" w:rsidP="005D0BF4">
      <w:pPr>
        <w:autoSpaceDE w:val="0"/>
        <w:autoSpaceDN w:val="0"/>
        <w:spacing w:after="0" w:line="230" w:lineRule="auto"/>
        <w:ind w:left="420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понятие «социальные отношения»;</w:t>
      </w:r>
    </w:p>
    <w:p w:rsidR="00C0128B" w:rsidRPr="00D37375" w:rsidRDefault="00D37375" w:rsidP="005D0BF4">
      <w:pPr>
        <w:autoSpaceDE w:val="0"/>
        <w:autoSpaceDN w:val="0"/>
        <w:spacing w:after="0" w:line="262" w:lineRule="auto"/>
        <w:ind w:left="420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смысл понятия «человек как субъект социальных отношений» в приложении к его нравственному и духовному развитию;</w:t>
      </w:r>
    </w:p>
    <w:p w:rsidR="00C0128B" w:rsidRPr="00D37375" w:rsidRDefault="00D37375" w:rsidP="005D0BF4">
      <w:pPr>
        <w:autoSpaceDE w:val="0"/>
        <w:autoSpaceDN w:val="0"/>
        <w:spacing w:after="0" w:line="230" w:lineRule="auto"/>
        <w:ind w:left="420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осознавать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роль малых и больших социальных групп в нравственном состоянии личности;</w:t>
      </w:r>
    </w:p>
    <w:p w:rsidR="00C0128B" w:rsidRPr="00D37375" w:rsidRDefault="00D37375" w:rsidP="005D0BF4">
      <w:pPr>
        <w:autoSpaceDE w:val="0"/>
        <w:autoSpaceDN w:val="0"/>
        <w:spacing w:after="0" w:line="262" w:lineRule="auto"/>
        <w:ind w:left="420" w:right="288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понятия «дружба», «предательство», «честь», «коллективизм» и приводить примеры из истории, культуры и литературы;</w:t>
      </w:r>
    </w:p>
    <w:p w:rsidR="00C0128B" w:rsidRPr="00D37375" w:rsidRDefault="00D37375" w:rsidP="005D0BF4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важность и находить нравственные основания социальной взаимопомощи, в том числе благотворительности;</w:t>
      </w:r>
    </w:p>
    <w:p w:rsidR="00C0128B" w:rsidRPr="00D37375" w:rsidRDefault="00D37375" w:rsidP="005D0BF4">
      <w:pPr>
        <w:autoSpaceDE w:val="0"/>
        <w:autoSpaceDN w:val="0"/>
        <w:spacing w:after="0" w:line="230" w:lineRule="auto"/>
        <w:ind w:left="420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и характеризовать понятие «этика предпринимательства» в социальном аспекте.</w:t>
      </w:r>
    </w:p>
    <w:p w:rsidR="00C0128B" w:rsidRPr="00D37375" w:rsidRDefault="00D37375" w:rsidP="005D0BF4">
      <w:pPr>
        <w:tabs>
          <w:tab w:val="left" w:pos="180"/>
        </w:tabs>
        <w:autoSpaceDE w:val="0"/>
        <w:autoSpaceDN w:val="0"/>
        <w:spacing w:after="0" w:line="262" w:lineRule="auto"/>
        <w:ind w:right="1152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18. Проблемы современного общества как отражение его духовно-нравственного самосознания</w:t>
      </w:r>
    </w:p>
    <w:p w:rsidR="00C0128B" w:rsidRPr="00D37375" w:rsidRDefault="00D37375" w:rsidP="005D0BF4">
      <w:pPr>
        <w:autoSpaceDE w:val="0"/>
        <w:autoSpaceDN w:val="0"/>
        <w:spacing w:after="0" w:line="271" w:lineRule="auto"/>
        <w:ind w:left="420" w:right="144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понятие «социальные проблемы современного общества» как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многостороннее явление, в том числе обусловленное несовершенством духовно-нравственных идеалов и ценностей;</w:t>
      </w:r>
    </w:p>
    <w:p w:rsidR="00C0128B" w:rsidRPr="00D37375" w:rsidRDefault="00D37375" w:rsidP="005D0BF4">
      <w:pPr>
        <w:autoSpaceDE w:val="0"/>
        <w:autoSpaceDN w:val="0"/>
        <w:spacing w:after="0" w:line="262" w:lineRule="auto"/>
        <w:ind w:left="420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приводить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:rsidR="00C0128B" w:rsidRPr="00D37375" w:rsidRDefault="00D37375" w:rsidP="005D0BF4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C0128B" w:rsidRPr="00D37375" w:rsidRDefault="00D37375" w:rsidP="005D0BF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19. Духовно-нравственные ориентиры социальных отношений</w:t>
      </w:r>
    </w:p>
    <w:p w:rsidR="00C0128B" w:rsidRPr="00D37375" w:rsidRDefault="00D37375" w:rsidP="005D0BF4">
      <w:pPr>
        <w:autoSpaceDE w:val="0"/>
        <w:autoSpaceDN w:val="0"/>
        <w:spacing w:after="0" w:line="271" w:lineRule="auto"/>
        <w:ind w:left="420" w:right="1008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понятия «благотворительность», «меценатство», «милосердие»,«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волонтерство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», «социальный проект», «гражданская и социальная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ответственность»,«общественные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блага», «коллективизм» в их взаимосвязи;</w:t>
      </w:r>
    </w:p>
    <w:p w:rsidR="00C0128B" w:rsidRPr="00D37375" w:rsidRDefault="00D37375" w:rsidP="005D0BF4">
      <w:pPr>
        <w:autoSpaceDE w:val="0"/>
        <w:autoSpaceDN w:val="0"/>
        <w:spacing w:after="0" w:line="262" w:lineRule="auto"/>
        <w:ind w:left="420" w:right="720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C0128B" w:rsidRPr="00D37375" w:rsidRDefault="00D37375" w:rsidP="005D0BF4">
      <w:pPr>
        <w:autoSpaceDE w:val="0"/>
        <w:autoSpaceDN w:val="0"/>
        <w:spacing w:after="0" w:line="262" w:lineRule="auto"/>
        <w:ind w:left="420" w:right="864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уметь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самостоятельно находить информацию о благотворительных, волонтёрских и социальных проектах в регионе своего проживания.</w:t>
      </w:r>
    </w:p>
    <w:p w:rsidR="00C0128B" w:rsidRPr="00D37375" w:rsidRDefault="00C0128B" w:rsidP="005D0BF4">
      <w:pPr>
        <w:autoSpaceDE w:val="0"/>
        <w:autoSpaceDN w:val="0"/>
        <w:spacing w:after="0" w:line="220" w:lineRule="exact"/>
        <w:rPr>
          <w:lang w:val="ru-RU"/>
        </w:rPr>
      </w:pPr>
    </w:p>
    <w:p w:rsidR="00C0128B" w:rsidRPr="00D37375" w:rsidRDefault="00D37375" w:rsidP="005D0BF4">
      <w:pPr>
        <w:autoSpaceDE w:val="0"/>
        <w:autoSpaceDN w:val="0"/>
        <w:spacing w:after="0" w:line="350" w:lineRule="auto"/>
        <w:ind w:left="420" w:hanging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20. Гуманизм как сущностная характеристика духовно-нравственной культуры народов России—  Характеризовать понятие «гуманизм» как источник духовно-нравственных ценностей российского народа;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обосновывать проявления гуманизма в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историкокультурном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наследии народов России;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важность гуманизма для формирования высоконравственной личности, государственной политики, взаимоотношений в обществе;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находить и объяснять гуманистические проявления в современной культуре.</w:t>
      </w:r>
    </w:p>
    <w:p w:rsidR="00C0128B" w:rsidRPr="00D37375" w:rsidRDefault="00D37375" w:rsidP="005D0BF4">
      <w:pPr>
        <w:tabs>
          <w:tab w:val="left" w:pos="180"/>
          <w:tab w:val="left" w:pos="420"/>
        </w:tabs>
        <w:autoSpaceDE w:val="0"/>
        <w:autoSpaceDN w:val="0"/>
        <w:spacing w:after="0" w:line="350" w:lineRule="auto"/>
        <w:ind w:right="144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21. Социальные профессии; их важность для сохранения духовно-нравственного облика общества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понятия «социальные профессии», «помогающие профессии»;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иметь представление о духовно-нравственных качествах, необходимых представителям </w:t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социальных профессий;</w:t>
      </w:r>
      <w:r w:rsidRPr="00D37375">
        <w:rPr>
          <w:lang w:val="ru-RU"/>
        </w:rPr>
        <w:br/>
      </w:r>
      <w:r w:rsidRPr="00D37375">
        <w:rPr>
          <w:lang w:val="ru-RU"/>
        </w:rPr>
        <w:lastRenderedPageBreak/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обосновывать ответственность личности при выборе социальных профессий;</w:t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из литературы и истории, современной жизни, подтверждающие данную </w:t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точку зрения.</w:t>
      </w:r>
    </w:p>
    <w:p w:rsidR="00C0128B" w:rsidRPr="00D37375" w:rsidRDefault="00D37375" w:rsidP="005D0BF4">
      <w:pPr>
        <w:autoSpaceDE w:val="0"/>
        <w:autoSpaceDN w:val="0"/>
        <w:spacing w:after="0" w:line="360" w:lineRule="auto"/>
        <w:ind w:left="420" w:right="576" w:hanging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22. Выдающиеся благотворители в истории. Благотворительность как нравственный долг—  Характеризовать понятие «благотворительность» и его эволюцию в истории России;—  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«социальный долг», обосновывать его важную роль в жизни общества;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выдающихся благотворителей в истории и современной России;—  понимать смысл внеэкономической благотворительности: волонтёрской деятельности, аргументированно объяснять её важность.</w:t>
      </w:r>
    </w:p>
    <w:p w:rsidR="00C0128B" w:rsidRPr="00D37375" w:rsidRDefault="00D37375" w:rsidP="005D0BF4">
      <w:pPr>
        <w:tabs>
          <w:tab w:val="left" w:pos="180"/>
          <w:tab w:val="left" w:pos="420"/>
        </w:tabs>
        <w:autoSpaceDE w:val="0"/>
        <w:autoSpaceDN w:val="0"/>
        <w:spacing w:after="0" w:line="355" w:lineRule="auto"/>
        <w:ind w:right="288"/>
        <w:rPr>
          <w:lang w:val="ru-RU"/>
        </w:rPr>
      </w:pP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23. Выдающиеся учёные России. Наука как источник социального и духовного прогресса общества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«наука»;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аргументированно обосновывать важность науки в современном обществе, </w:t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прослеживать её связь с научно-техническим и социальным прогрессом;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называть имена выдающихся учёных России;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обосновывать важность понимания истории науки, получения и обоснования научного </w:t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знания;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и доказывать важность науки для благополучия общества, страны и </w:t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государства;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обосновывать важность морали и нравственности в науке, её роль и вклад в доказательство </w:t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этих понятий.</w:t>
      </w:r>
    </w:p>
    <w:p w:rsidR="00C0128B" w:rsidRPr="00D37375" w:rsidRDefault="00C0128B" w:rsidP="005D0BF4">
      <w:pPr>
        <w:autoSpaceDE w:val="0"/>
        <w:autoSpaceDN w:val="0"/>
        <w:spacing w:after="0" w:line="220" w:lineRule="exact"/>
        <w:rPr>
          <w:lang w:val="ru-RU"/>
        </w:rPr>
      </w:pPr>
    </w:p>
    <w:p w:rsidR="00C0128B" w:rsidRPr="00D37375" w:rsidRDefault="00D37375" w:rsidP="005D0BF4">
      <w:pPr>
        <w:autoSpaceDE w:val="0"/>
        <w:autoSpaceDN w:val="0"/>
        <w:spacing w:after="0" w:line="329" w:lineRule="auto"/>
        <w:ind w:left="240" w:right="144" w:hanging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24. Моя профессия (</w:t>
      </w:r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практическое </w:t>
      </w:r>
      <w:proofErr w:type="gramStart"/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>занятие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 Характеризовать понятие «профессия», предполагать характер и цель труда в определённой профессии;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труда.</w:t>
      </w:r>
    </w:p>
    <w:p w:rsidR="00C0128B" w:rsidRPr="00D37375" w:rsidRDefault="00D37375" w:rsidP="005D0BF4">
      <w:pPr>
        <w:tabs>
          <w:tab w:val="left" w:pos="240"/>
        </w:tabs>
        <w:autoSpaceDE w:val="0"/>
        <w:autoSpaceDN w:val="0"/>
        <w:spacing w:after="0" w:line="346" w:lineRule="auto"/>
        <w:ind w:right="1296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Тематический блок 4. «Родина и </w:t>
      </w:r>
      <w:proofErr w:type="gramStart"/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патриотизм»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25. Гражданин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понятия «Родина» и «гражданство», объяснять их взаимосвязь;</w:t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духовно-нравственный характер патриотизма, ценностей гражданского </w:t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самосознания;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 и уметь обосновывать нравственные качества гражданина.</w:t>
      </w:r>
    </w:p>
    <w:p w:rsidR="00C0128B" w:rsidRPr="00D37375" w:rsidRDefault="00D37375" w:rsidP="005D0BF4">
      <w:pPr>
        <w:autoSpaceDE w:val="0"/>
        <w:autoSpaceDN w:val="0"/>
        <w:spacing w:after="0" w:line="370" w:lineRule="auto"/>
        <w:ind w:left="240" w:right="1296" w:hanging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26. Патриотизм</w:t>
      </w:r>
      <w:r w:rsidRPr="00D37375">
        <w:rPr>
          <w:lang w:val="ru-RU"/>
        </w:rPr>
        <w:br/>
      </w: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понятие «патриотизм»;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приводить примеры патриотизма в истории и современном обществе;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уметь обосновывать важность патриотизма.</w:t>
      </w:r>
    </w:p>
    <w:p w:rsidR="00C0128B" w:rsidRPr="00D37375" w:rsidRDefault="00D37375" w:rsidP="005D0BF4">
      <w:pPr>
        <w:autoSpaceDE w:val="0"/>
        <w:autoSpaceDN w:val="0"/>
        <w:spacing w:after="0" w:line="230" w:lineRule="auto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27. Защита Родины: подвиг или долг?</w:t>
      </w:r>
    </w:p>
    <w:p w:rsidR="00C0128B" w:rsidRPr="00D37375" w:rsidRDefault="00D37375" w:rsidP="005D0BF4">
      <w:pPr>
        <w:autoSpaceDE w:val="0"/>
        <w:autoSpaceDN w:val="0"/>
        <w:spacing w:after="0" w:line="379" w:lineRule="auto"/>
        <w:ind w:left="240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понятия «война» и «мир»;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доказывать важность сохранения мира и согласия;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роль защиты Отечества, её важность для гражданина;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понимать особенности защиты чести Отечества в спорте, науке, культуре;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понятия «военный подвиг», «честь», «доблесть»; обосновывать их важность, приводить примеры их проявлений.</w:t>
      </w:r>
    </w:p>
    <w:p w:rsidR="00C0128B" w:rsidRPr="00D37375" w:rsidRDefault="00D37375" w:rsidP="005D0BF4">
      <w:pPr>
        <w:autoSpaceDE w:val="0"/>
        <w:autoSpaceDN w:val="0"/>
        <w:spacing w:after="0" w:line="350" w:lineRule="auto"/>
        <w:ind w:left="240" w:hanging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 28. Государство. </w:t>
      </w: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Россия  —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наша родина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«государство»;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«закон» как существенную часть гражданской идентичности человека;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понятие «гражданская идентичность», соотносить это понятие с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необходимыми нравственными качествами человека.</w:t>
      </w:r>
    </w:p>
    <w:p w:rsidR="00C0128B" w:rsidRPr="00D37375" w:rsidRDefault="00D37375" w:rsidP="005D0BF4">
      <w:pPr>
        <w:autoSpaceDE w:val="0"/>
        <w:autoSpaceDN w:val="0"/>
        <w:spacing w:after="0" w:line="302" w:lineRule="auto"/>
        <w:ind w:left="240" w:right="1008" w:hanging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29. Гражданская идентичность (</w:t>
      </w:r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практическое </w:t>
      </w:r>
      <w:proofErr w:type="gramStart"/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>занятие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 Охарактеризовать свою гражданскую идентичность, её составляющие: этническую, религиозную, гендерную идентичности;</w:t>
      </w:r>
    </w:p>
    <w:p w:rsidR="00C0128B" w:rsidRPr="00D37375" w:rsidRDefault="00C0128B" w:rsidP="005D0BF4">
      <w:pPr>
        <w:autoSpaceDE w:val="0"/>
        <w:autoSpaceDN w:val="0"/>
        <w:spacing w:after="0" w:line="220" w:lineRule="exact"/>
        <w:rPr>
          <w:lang w:val="ru-RU"/>
        </w:rPr>
      </w:pPr>
    </w:p>
    <w:p w:rsidR="00C0128B" w:rsidRPr="00D37375" w:rsidRDefault="00D37375" w:rsidP="005D0BF4">
      <w:pPr>
        <w:autoSpaceDE w:val="0"/>
        <w:autoSpaceDN w:val="0"/>
        <w:spacing w:after="0" w:line="230" w:lineRule="auto"/>
        <w:ind w:left="240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важность духовно-нравственных качеств гражданина, указывать их источники.</w:t>
      </w:r>
    </w:p>
    <w:p w:rsidR="00C0128B" w:rsidRPr="00D37375" w:rsidRDefault="00D37375" w:rsidP="005D0BF4">
      <w:pPr>
        <w:autoSpaceDE w:val="0"/>
        <w:autoSpaceDN w:val="0"/>
        <w:spacing w:after="0" w:line="302" w:lineRule="auto"/>
        <w:ind w:left="240" w:right="576" w:hanging="24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30. Моя школа и мой класс (</w:t>
      </w:r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практическое </w:t>
      </w:r>
      <w:proofErr w:type="gramStart"/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>занятие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 Характеризовать понятие «добрые дела» в контексте оценки собственных действий, их нравственного характера;</w:t>
      </w:r>
    </w:p>
    <w:p w:rsidR="00C0128B" w:rsidRPr="00D37375" w:rsidRDefault="00D37375" w:rsidP="005D0BF4">
      <w:pPr>
        <w:autoSpaceDE w:val="0"/>
        <w:autoSpaceDN w:val="0"/>
        <w:spacing w:after="0" w:line="230" w:lineRule="auto"/>
        <w:ind w:left="240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находить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примеры добрых дел в реальности и уметь адаптировать их к потребностям класса.</w:t>
      </w:r>
    </w:p>
    <w:p w:rsidR="00C0128B" w:rsidRPr="00D37375" w:rsidRDefault="00D37375" w:rsidP="005D0BF4">
      <w:pPr>
        <w:tabs>
          <w:tab w:val="left" w:pos="240"/>
        </w:tabs>
        <w:autoSpaceDE w:val="0"/>
        <w:autoSpaceDN w:val="0"/>
        <w:spacing w:after="0" w:line="310" w:lineRule="auto"/>
        <w:ind w:right="2304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31. Человек: какой он? (</w:t>
      </w:r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практическое </w:t>
      </w:r>
      <w:proofErr w:type="gramStart"/>
      <w:r w:rsidRPr="00D37375">
        <w:rPr>
          <w:rFonts w:ascii="Times New Roman" w:eastAsia="Times New Roman" w:hAnsi="Times New Roman"/>
          <w:i/>
          <w:color w:val="000000"/>
          <w:sz w:val="24"/>
          <w:lang w:val="ru-RU"/>
        </w:rPr>
        <w:t>занятие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«человек» как духовно-нравственный идеал;</w:t>
      </w:r>
    </w:p>
    <w:p w:rsidR="00C0128B" w:rsidRPr="00D37375" w:rsidRDefault="00D37375" w:rsidP="005D0BF4">
      <w:pPr>
        <w:autoSpaceDE w:val="0"/>
        <w:autoSpaceDN w:val="0"/>
        <w:spacing w:after="0" w:line="230" w:lineRule="auto"/>
        <w:ind w:left="240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приводить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примеры духовно-нравственного идеала в культуре;</w:t>
      </w:r>
    </w:p>
    <w:p w:rsidR="00C0128B" w:rsidRPr="00D37375" w:rsidRDefault="00D37375" w:rsidP="005D0BF4">
      <w:pPr>
        <w:autoSpaceDE w:val="0"/>
        <w:autoSpaceDN w:val="0"/>
        <w:spacing w:after="0" w:line="230" w:lineRule="auto"/>
        <w:ind w:left="240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свой идеал человека и нравственные качества, которые ему присущи.</w:t>
      </w:r>
    </w:p>
    <w:p w:rsidR="00C0128B" w:rsidRPr="00D37375" w:rsidRDefault="00D37375" w:rsidP="005D0BF4">
      <w:pPr>
        <w:tabs>
          <w:tab w:val="left" w:pos="240"/>
        </w:tabs>
        <w:autoSpaceDE w:val="0"/>
        <w:autoSpaceDN w:val="0"/>
        <w:spacing w:after="0" w:line="310" w:lineRule="auto"/>
        <w:ind w:right="3312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Тема 32. Человек и культура (проект)</w:t>
      </w:r>
      <w:r w:rsidRPr="00D37375">
        <w:rPr>
          <w:lang w:val="ru-RU"/>
        </w:rPr>
        <w:br/>
      </w:r>
      <w:r w:rsidRPr="00D37375">
        <w:rPr>
          <w:lang w:val="ru-RU"/>
        </w:rPr>
        <w:tab/>
      </w: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грани взаимодействия человека и культуры;</w:t>
      </w:r>
    </w:p>
    <w:p w:rsidR="00C0128B" w:rsidRPr="00D37375" w:rsidRDefault="00D37375" w:rsidP="005D0BF4">
      <w:pPr>
        <w:autoSpaceDE w:val="0"/>
        <w:autoSpaceDN w:val="0"/>
        <w:spacing w:after="0" w:line="262" w:lineRule="auto"/>
        <w:ind w:left="240" w:right="288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уметь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описать в выбранном направлении с помощью известных примеров образ человека, создаваемый произведениями культуры;</w:t>
      </w:r>
    </w:p>
    <w:p w:rsidR="00C0128B" w:rsidRPr="00D37375" w:rsidRDefault="00D37375" w:rsidP="005D0BF4">
      <w:pPr>
        <w:autoSpaceDE w:val="0"/>
        <w:autoSpaceDN w:val="0"/>
        <w:spacing w:after="0" w:line="230" w:lineRule="auto"/>
        <w:ind w:left="240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показать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взаимосвязь человека и культуры через их взаимовлияние;</w:t>
      </w:r>
    </w:p>
    <w:p w:rsidR="00C0128B" w:rsidRPr="00D37375" w:rsidRDefault="00D37375" w:rsidP="005D0BF4">
      <w:pPr>
        <w:autoSpaceDE w:val="0"/>
        <w:autoSpaceDN w:val="0"/>
        <w:spacing w:after="0" w:line="271" w:lineRule="auto"/>
        <w:ind w:left="240" w:right="432"/>
        <w:rPr>
          <w:lang w:val="ru-RU"/>
        </w:rPr>
      </w:pPr>
      <w:proofErr w:type="gram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</w:t>
      </w:r>
      <w:proofErr w:type="gram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:rsidR="00C0128B" w:rsidRDefault="00C0128B">
      <w:pPr>
        <w:rPr>
          <w:lang w:val="ru-RU"/>
        </w:rPr>
      </w:pPr>
    </w:p>
    <w:p w:rsidR="008F69E1" w:rsidRPr="00D37375" w:rsidRDefault="008F69E1">
      <w:pPr>
        <w:rPr>
          <w:lang w:val="ru-RU"/>
        </w:rPr>
        <w:sectPr w:rsidR="008F69E1" w:rsidRPr="00D37375">
          <w:pgSz w:w="11900" w:h="16840"/>
          <w:pgMar w:top="328" w:right="802" w:bottom="1440" w:left="846" w:header="720" w:footer="720" w:gutter="0"/>
          <w:cols w:space="720" w:equalWidth="0">
            <w:col w:w="10252" w:space="0"/>
          </w:cols>
          <w:docGrid w:linePitch="360"/>
        </w:sectPr>
      </w:pPr>
    </w:p>
    <w:p w:rsidR="00C0128B" w:rsidRPr="00D37375" w:rsidRDefault="00C0128B">
      <w:pPr>
        <w:autoSpaceDE w:val="0"/>
        <w:autoSpaceDN w:val="0"/>
        <w:spacing w:after="64" w:line="220" w:lineRule="exact"/>
        <w:rPr>
          <w:lang w:val="ru-RU"/>
        </w:rPr>
      </w:pPr>
    </w:p>
    <w:p w:rsidR="00C0128B" w:rsidRDefault="00D37375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</w:rPr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15026" w:type="dxa"/>
        <w:tblCellSpacing w:w="20" w:type="nil"/>
        <w:tblInd w:w="1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1"/>
        <w:gridCol w:w="3807"/>
        <w:gridCol w:w="1134"/>
        <w:gridCol w:w="2551"/>
        <w:gridCol w:w="3119"/>
        <w:gridCol w:w="3544"/>
      </w:tblGrid>
      <w:tr w:rsidR="008F69E1" w:rsidTr="00192DA9">
        <w:trPr>
          <w:trHeight w:val="133"/>
          <w:tblCellSpacing w:w="20" w:type="nil"/>
        </w:trPr>
        <w:tc>
          <w:tcPr>
            <w:tcW w:w="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9E1" w:rsidRDefault="008F69E1" w:rsidP="008F6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69E1" w:rsidRDefault="008F69E1" w:rsidP="008F69E1">
            <w:pPr>
              <w:spacing w:after="0"/>
              <w:ind w:left="135"/>
            </w:pPr>
          </w:p>
        </w:tc>
        <w:tc>
          <w:tcPr>
            <w:tcW w:w="38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9E1" w:rsidRDefault="008F69E1" w:rsidP="008F69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69E1" w:rsidRDefault="008F69E1" w:rsidP="008F69E1">
            <w:pPr>
              <w:spacing w:after="0"/>
              <w:ind w:left="135"/>
            </w:pPr>
          </w:p>
        </w:tc>
        <w:tc>
          <w:tcPr>
            <w:tcW w:w="6804" w:type="dxa"/>
            <w:gridSpan w:val="3"/>
            <w:tcMar>
              <w:top w:w="50" w:type="dxa"/>
              <w:left w:w="100" w:type="dxa"/>
            </w:tcMar>
            <w:vAlign w:val="center"/>
          </w:tcPr>
          <w:p w:rsidR="008F69E1" w:rsidRDefault="008F69E1" w:rsidP="008F69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9E1" w:rsidRDefault="008F69E1" w:rsidP="008F69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69E1" w:rsidRDefault="008F69E1" w:rsidP="008F69E1">
            <w:pPr>
              <w:spacing w:after="0"/>
              <w:ind w:left="135"/>
            </w:pPr>
          </w:p>
        </w:tc>
      </w:tr>
      <w:tr w:rsidR="008F69E1" w:rsidTr="00192DA9">
        <w:trPr>
          <w:trHeight w:val="133"/>
          <w:tblCellSpacing w:w="20" w:type="nil"/>
        </w:trPr>
        <w:tc>
          <w:tcPr>
            <w:tcW w:w="8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9E1" w:rsidRDefault="008F69E1" w:rsidP="008F69E1"/>
        </w:tc>
        <w:tc>
          <w:tcPr>
            <w:tcW w:w="38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9E1" w:rsidRDefault="008F69E1" w:rsidP="008F69E1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69E1" w:rsidRDefault="008F69E1" w:rsidP="008F69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69E1" w:rsidRDefault="008F69E1" w:rsidP="008F69E1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F69E1" w:rsidRDefault="008F69E1" w:rsidP="008F69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69E1" w:rsidRDefault="008F69E1" w:rsidP="008F69E1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F69E1" w:rsidRDefault="008F69E1" w:rsidP="008F69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69E1" w:rsidRDefault="008F69E1" w:rsidP="008F69E1">
            <w:pPr>
              <w:spacing w:after="0"/>
              <w:ind w:left="135"/>
            </w:pPr>
          </w:p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9E1" w:rsidRDefault="008F69E1" w:rsidP="008F69E1"/>
        </w:tc>
      </w:tr>
      <w:tr w:rsidR="008F69E1" w:rsidRPr="00415BE8" w:rsidTr="00192DA9">
        <w:trPr>
          <w:trHeight w:val="133"/>
          <w:tblCellSpacing w:w="20" w:type="nil"/>
        </w:trPr>
        <w:tc>
          <w:tcPr>
            <w:tcW w:w="15026" w:type="dxa"/>
            <w:gridSpan w:val="6"/>
            <w:tcMar>
              <w:top w:w="50" w:type="dxa"/>
              <w:left w:w="100" w:type="dxa"/>
            </w:tcMar>
            <w:vAlign w:val="center"/>
          </w:tcPr>
          <w:p w:rsidR="008F69E1" w:rsidRPr="00415BE8" w:rsidRDefault="008F69E1" w:rsidP="008F69E1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</w:t>
            </w:r>
            <w:r w:rsidRPr="005D0BF4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. «Культура как социальность»</w:t>
            </w:r>
          </w:p>
        </w:tc>
      </w:tr>
      <w:tr w:rsidR="008F69E1" w:rsidRPr="008B4BBE" w:rsidTr="00192DA9">
        <w:trPr>
          <w:trHeight w:val="133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F69E1" w:rsidRDefault="008F69E1" w:rsidP="008F6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8F69E1" w:rsidRDefault="008F69E1" w:rsidP="008F69E1">
            <w:pPr>
              <w:spacing w:after="0"/>
              <w:ind w:left="135"/>
            </w:pPr>
            <w:proofErr w:type="spellStart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>Мир</w:t>
            </w:r>
            <w:proofErr w:type="spellEnd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>культуры</w:t>
            </w:r>
            <w:proofErr w:type="spellEnd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: </w:t>
            </w:r>
            <w:proofErr w:type="spellStart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>его</w:t>
            </w:r>
            <w:proofErr w:type="spellEnd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>структура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69E1" w:rsidRDefault="008F69E1" w:rsidP="008F6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F69E1" w:rsidRDefault="008F69E1" w:rsidP="008F69E1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F69E1" w:rsidRDefault="008F69E1" w:rsidP="008F6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8F69E1" w:rsidRPr="00415BE8" w:rsidRDefault="008F69E1" w:rsidP="008F69E1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F69E1" w:rsidRPr="008B4BBE" w:rsidTr="00192DA9">
        <w:trPr>
          <w:trHeight w:val="133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F69E1" w:rsidRDefault="008F69E1" w:rsidP="008F6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8F69E1" w:rsidRPr="00415BE8" w:rsidRDefault="008F69E1" w:rsidP="008F69E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>Культура</w:t>
            </w:r>
            <w:proofErr w:type="spellEnd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>России</w:t>
            </w:r>
            <w:proofErr w:type="spellEnd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: </w:t>
            </w:r>
            <w:proofErr w:type="spellStart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>многообразие</w:t>
            </w:r>
            <w:proofErr w:type="spellEnd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>регионов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69E1" w:rsidRDefault="008F69E1" w:rsidP="008F69E1">
            <w:pPr>
              <w:spacing w:after="0"/>
              <w:ind w:left="135"/>
              <w:jc w:val="center"/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F69E1" w:rsidRDefault="008F69E1" w:rsidP="008F69E1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F69E1" w:rsidRDefault="008F69E1" w:rsidP="008F69E1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8F69E1" w:rsidRPr="00415BE8" w:rsidRDefault="008F69E1" w:rsidP="008F69E1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F69E1" w:rsidRPr="008B4BBE" w:rsidTr="00192DA9">
        <w:trPr>
          <w:trHeight w:val="133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F69E1" w:rsidRDefault="008F69E1" w:rsidP="008F6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8F69E1" w:rsidRPr="00415BE8" w:rsidRDefault="008F69E1" w:rsidP="008F69E1">
            <w:pPr>
              <w:spacing w:after="0"/>
              <w:ind w:left="135"/>
              <w:rPr>
                <w:lang w:val="ru-RU"/>
              </w:rPr>
            </w:pPr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История быта как история культуры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69E1" w:rsidRDefault="008F69E1" w:rsidP="008F6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F69E1" w:rsidRDefault="008F69E1" w:rsidP="008F69E1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F69E1" w:rsidRDefault="008F69E1" w:rsidP="008F69E1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8F69E1" w:rsidRPr="00415BE8" w:rsidRDefault="008F69E1" w:rsidP="008F69E1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F69E1" w:rsidRPr="008B4BBE" w:rsidTr="00192DA9">
        <w:trPr>
          <w:trHeight w:val="133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F69E1" w:rsidRDefault="008F69E1" w:rsidP="008F6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8F69E1" w:rsidRDefault="008F69E1" w:rsidP="008F69E1">
            <w:pPr>
              <w:spacing w:after="0"/>
              <w:ind w:left="135"/>
            </w:pPr>
            <w:proofErr w:type="spellStart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Прогресс</w:t>
            </w:r>
            <w:proofErr w:type="spellEnd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: </w:t>
            </w:r>
            <w:proofErr w:type="spellStart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>технический</w:t>
            </w:r>
            <w:proofErr w:type="spellEnd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и </w:t>
            </w:r>
            <w:proofErr w:type="spellStart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>социальный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69E1" w:rsidRPr="008F69E1" w:rsidRDefault="008F69E1" w:rsidP="008F69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F69E1" w:rsidRDefault="008F69E1" w:rsidP="008F6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F69E1" w:rsidRDefault="008F69E1" w:rsidP="008F6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8F69E1" w:rsidRPr="00415BE8" w:rsidRDefault="008F69E1" w:rsidP="008F69E1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F69E1" w:rsidRPr="008B4BBE" w:rsidTr="00192DA9">
        <w:trPr>
          <w:trHeight w:val="133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F69E1" w:rsidRPr="00730B82" w:rsidRDefault="00730B82" w:rsidP="008F69E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1.5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8F69E1" w:rsidRPr="008F69E1" w:rsidRDefault="008F69E1" w:rsidP="008F69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Образование в культуре народов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69E1" w:rsidRPr="008F69E1" w:rsidRDefault="008F69E1" w:rsidP="008F69E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F69E1" w:rsidRPr="008F69E1" w:rsidRDefault="008F69E1" w:rsidP="008F69E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F69E1" w:rsidRPr="008F69E1" w:rsidRDefault="008F69E1" w:rsidP="008F69E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8F69E1" w:rsidRPr="00415BE8" w:rsidRDefault="00192DA9" w:rsidP="008F69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F69E1" w:rsidRPr="008B4BBE" w:rsidTr="00192DA9">
        <w:trPr>
          <w:trHeight w:val="133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F69E1" w:rsidRPr="008F69E1" w:rsidRDefault="00730B82" w:rsidP="008F69E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2.6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8F69E1" w:rsidRPr="008F69E1" w:rsidRDefault="008F69E1" w:rsidP="008F69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Права</w:t>
            </w:r>
            <w:proofErr w:type="spellEnd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и </w:t>
            </w:r>
            <w:proofErr w:type="spellStart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>обязанности</w:t>
            </w:r>
            <w:proofErr w:type="spellEnd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>человека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69E1" w:rsidRPr="008F69E1" w:rsidRDefault="008F69E1" w:rsidP="008F69E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F69E1" w:rsidRPr="008F69E1" w:rsidRDefault="008F69E1" w:rsidP="008F69E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F69E1" w:rsidRPr="008F69E1" w:rsidRDefault="008F69E1" w:rsidP="008F69E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8F69E1" w:rsidRPr="00415BE8" w:rsidRDefault="00192DA9" w:rsidP="008F69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F69E1" w:rsidRPr="008B4BBE" w:rsidTr="00192DA9">
        <w:trPr>
          <w:trHeight w:val="133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F69E1" w:rsidRPr="008F69E1" w:rsidRDefault="00730B82" w:rsidP="008F69E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1.7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8F69E1" w:rsidRPr="008F69E1" w:rsidRDefault="008F69E1" w:rsidP="008F69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Общество и религия: духовно-нравственное взаимодействие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69E1" w:rsidRPr="008F69E1" w:rsidRDefault="008F69E1" w:rsidP="008F69E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F69E1" w:rsidRPr="008F69E1" w:rsidRDefault="008F69E1" w:rsidP="008F69E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F69E1" w:rsidRPr="008F69E1" w:rsidRDefault="008F69E1" w:rsidP="008F69E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8F69E1" w:rsidRPr="00415BE8" w:rsidRDefault="00192DA9" w:rsidP="008F69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F69E1" w:rsidRPr="008B4BBE" w:rsidTr="00192DA9">
        <w:trPr>
          <w:trHeight w:val="133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F69E1" w:rsidRPr="008F69E1" w:rsidRDefault="00730B82" w:rsidP="008F69E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1.8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8F69E1" w:rsidRPr="008F69E1" w:rsidRDefault="008F69E1" w:rsidP="008F69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Современный мир: самое важное (</w:t>
            </w:r>
            <w:r w:rsidRPr="005D0BF4">
              <w:rPr>
                <w:rFonts w:ascii="Times New Roman" w:eastAsia="Times New Roman" w:hAnsi="Times New Roman" w:cs="Times New Roman"/>
                <w:i/>
                <w:color w:val="000000"/>
                <w:w w:val="97"/>
                <w:lang w:val="ru-RU"/>
              </w:rPr>
              <w:t>практическое занятие</w:t>
            </w:r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F69E1" w:rsidRPr="008F69E1" w:rsidRDefault="008F69E1" w:rsidP="008F69E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F69E1" w:rsidRPr="008F69E1" w:rsidRDefault="008F69E1" w:rsidP="008F69E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F69E1" w:rsidRPr="008F69E1" w:rsidRDefault="008F69E1" w:rsidP="008F69E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8F69E1" w:rsidRPr="00415BE8" w:rsidRDefault="00192DA9" w:rsidP="008F69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30B82" w:rsidRPr="008B4BBE" w:rsidTr="00192DA9">
        <w:trPr>
          <w:trHeight w:val="133"/>
          <w:tblCellSpacing w:w="20" w:type="nil"/>
        </w:trPr>
        <w:tc>
          <w:tcPr>
            <w:tcW w:w="15026" w:type="dxa"/>
            <w:gridSpan w:val="6"/>
            <w:tcMar>
              <w:top w:w="50" w:type="dxa"/>
              <w:left w:w="100" w:type="dxa"/>
            </w:tcMar>
          </w:tcPr>
          <w:p w:rsidR="00730B82" w:rsidRPr="005D0BF4" w:rsidRDefault="00730B82" w:rsidP="00730B8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Раздел</w:t>
            </w:r>
            <w:r w:rsidRPr="005D0BF4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 2. «Человек и его отражение в культуре»</w:t>
            </w:r>
          </w:p>
        </w:tc>
      </w:tr>
      <w:tr w:rsidR="00730B82" w:rsidRPr="008B4BBE" w:rsidTr="00192DA9">
        <w:trPr>
          <w:trHeight w:val="133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30B82" w:rsidRPr="008F69E1" w:rsidRDefault="00730B82" w:rsidP="00730B8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730B82" w:rsidRPr="008F69E1" w:rsidRDefault="00730B82" w:rsidP="00730B8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Каким должен быть человек? Духовно-нравственный облик и идеал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B82" w:rsidRPr="008F69E1" w:rsidRDefault="00730B82" w:rsidP="00730B8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30B82" w:rsidRPr="008F69E1" w:rsidRDefault="00730B82" w:rsidP="00730B8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0B82" w:rsidRPr="008F69E1" w:rsidRDefault="00730B82" w:rsidP="00730B8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30B82" w:rsidRPr="00415BE8" w:rsidRDefault="00192DA9" w:rsidP="00730B8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30B82" w:rsidRPr="008B4BBE" w:rsidTr="00192DA9">
        <w:trPr>
          <w:trHeight w:val="133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30B82" w:rsidRPr="008F69E1" w:rsidRDefault="00730B82" w:rsidP="00730B8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730B82" w:rsidRPr="008F69E1" w:rsidRDefault="00730B82" w:rsidP="00730B8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Взросление человека в культуре народов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B82" w:rsidRPr="008F69E1" w:rsidRDefault="00730B82" w:rsidP="00730B8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30B82" w:rsidRPr="008F69E1" w:rsidRDefault="00730B82" w:rsidP="00730B8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0B82" w:rsidRPr="008F69E1" w:rsidRDefault="00730B82" w:rsidP="00730B8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30B82" w:rsidRPr="00415BE8" w:rsidRDefault="00192DA9" w:rsidP="00730B8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30B82" w:rsidRPr="008B4BBE" w:rsidTr="00192DA9">
        <w:trPr>
          <w:trHeight w:val="133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30B82" w:rsidRPr="008F69E1" w:rsidRDefault="00730B82" w:rsidP="00730B8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2.3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730B82" w:rsidRPr="005D0BF4" w:rsidRDefault="00730B82" w:rsidP="00730B82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proofErr w:type="spellStart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>Религия</w:t>
            </w:r>
            <w:proofErr w:type="spellEnd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>как</w:t>
            </w:r>
            <w:proofErr w:type="spellEnd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>источник</w:t>
            </w:r>
            <w:proofErr w:type="spellEnd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>нравственности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B82" w:rsidRPr="008F69E1" w:rsidRDefault="00730B82" w:rsidP="00730B8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30B82" w:rsidRPr="008F69E1" w:rsidRDefault="00730B82" w:rsidP="00730B8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0B82" w:rsidRPr="008F69E1" w:rsidRDefault="00730B82" w:rsidP="00730B8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30B82" w:rsidRPr="00415BE8" w:rsidRDefault="00192DA9" w:rsidP="00730B8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30B82" w:rsidRPr="008B4BBE" w:rsidTr="00192DA9">
        <w:trPr>
          <w:trHeight w:val="133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30B82" w:rsidRPr="008F69E1" w:rsidRDefault="00730B82" w:rsidP="00730B8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2.4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730B82" w:rsidRPr="00730B82" w:rsidRDefault="00730B82" w:rsidP="00730B82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Наука как источник знания о человеке и человеческом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B82" w:rsidRPr="008F69E1" w:rsidRDefault="00730B82" w:rsidP="00730B8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30B82" w:rsidRPr="008F69E1" w:rsidRDefault="00730B82" w:rsidP="00730B8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0B82" w:rsidRPr="008F69E1" w:rsidRDefault="00730B82" w:rsidP="00730B8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30B82" w:rsidRPr="00415BE8" w:rsidRDefault="00192DA9" w:rsidP="00730B8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30B82" w:rsidRPr="008B4BBE" w:rsidTr="00192DA9">
        <w:trPr>
          <w:trHeight w:val="133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30B82" w:rsidRPr="008F69E1" w:rsidRDefault="00730B82" w:rsidP="00730B8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2.5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730B82" w:rsidRPr="00730B82" w:rsidRDefault="00730B82" w:rsidP="00730B82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Этика и нравственность как категории духовной культуры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B82" w:rsidRPr="008F69E1" w:rsidRDefault="00730B82" w:rsidP="00730B8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30B82" w:rsidRPr="008F69E1" w:rsidRDefault="00730B82" w:rsidP="00730B8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0B82" w:rsidRPr="008F69E1" w:rsidRDefault="00730B82" w:rsidP="00730B8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30B82" w:rsidRPr="00415BE8" w:rsidRDefault="00192DA9" w:rsidP="00730B8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30B82" w:rsidRPr="008B4BBE" w:rsidTr="00192DA9">
        <w:trPr>
          <w:trHeight w:val="133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30B82" w:rsidRDefault="00730B82" w:rsidP="00730B8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2.6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730B82" w:rsidRPr="005D0BF4" w:rsidRDefault="00730B82" w:rsidP="00730B82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proofErr w:type="spellStart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>Самопознание</w:t>
            </w:r>
            <w:proofErr w:type="spellEnd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(</w:t>
            </w:r>
            <w:proofErr w:type="spellStart"/>
            <w:r w:rsidRPr="005D0BF4">
              <w:rPr>
                <w:rFonts w:ascii="Times New Roman" w:eastAsia="Times New Roman" w:hAnsi="Times New Roman" w:cs="Times New Roman"/>
                <w:i/>
                <w:color w:val="000000"/>
                <w:w w:val="97"/>
              </w:rPr>
              <w:t>практическое</w:t>
            </w:r>
            <w:proofErr w:type="spellEnd"/>
            <w:r w:rsidRPr="005D0BF4">
              <w:rPr>
                <w:rFonts w:ascii="Times New Roman" w:eastAsia="Times New Roman" w:hAnsi="Times New Roman" w:cs="Times New Roman"/>
                <w:i/>
                <w:color w:val="000000"/>
                <w:w w:val="97"/>
              </w:rPr>
              <w:t xml:space="preserve"> </w:t>
            </w:r>
            <w:proofErr w:type="spellStart"/>
            <w:r w:rsidRPr="005D0BF4">
              <w:rPr>
                <w:rFonts w:ascii="Times New Roman" w:eastAsia="Times New Roman" w:hAnsi="Times New Roman" w:cs="Times New Roman"/>
                <w:i/>
                <w:color w:val="000000"/>
                <w:w w:val="97"/>
              </w:rPr>
              <w:t>занятие</w:t>
            </w:r>
            <w:proofErr w:type="spellEnd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B82" w:rsidRPr="008F69E1" w:rsidRDefault="00730B82" w:rsidP="00730B8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30B82" w:rsidRPr="008F69E1" w:rsidRDefault="00730B82" w:rsidP="00730B8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0B82" w:rsidRPr="008F69E1" w:rsidRDefault="00730B82" w:rsidP="00730B8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30B82" w:rsidRPr="00415BE8" w:rsidRDefault="00192DA9" w:rsidP="00730B8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30B82" w:rsidRPr="008B4BBE" w:rsidTr="00192DA9">
        <w:trPr>
          <w:trHeight w:val="133"/>
          <w:tblCellSpacing w:w="20" w:type="nil"/>
        </w:trPr>
        <w:tc>
          <w:tcPr>
            <w:tcW w:w="15026" w:type="dxa"/>
            <w:gridSpan w:val="6"/>
            <w:tcMar>
              <w:top w:w="50" w:type="dxa"/>
              <w:left w:w="100" w:type="dxa"/>
            </w:tcMar>
            <w:vAlign w:val="center"/>
          </w:tcPr>
          <w:p w:rsidR="00730B82" w:rsidRPr="00415BE8" w:rsidRDefault="00730B82" w:rsidP="00730B8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Раздел </w:t>
            </w:r>
            <w:r w:rsidRPr="005D0BF4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3. «Человек как член общества»</w:t>
            </w:r>
          </w:p>
        </w:tc>
      </w:tr>
      <w:tr w:rsidR="00192DA9" w:rsidRPr="008B4BBE" w:rsidTr="00192DA9">
        <w:trPr>
          <w:trHeight w:val="133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92DA9" w:rsidRDefault="00192DA9" w:rsidP="00192D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192DA9" w:rsidRPr="005D0BF4" w:rsidRDefault="00192DA9" w:rsidP="00192DA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proofErr w:type="spellStart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>Труд</w:t>
            </w:r>
            <w:proofErr w:type="spellEnd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>делает</w:t>
            </w:r>
            <w:proofErr w:type="spellEnd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>человека</w:t>
            </w:r>
            <w:proofErr w:type="spellEnd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>человеком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2DA9" w:rsidRPr="008F69E1" w:rsidRDefault="00192DA9" w:rsidP="00192D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DA9" w:rsidRPr="008F69E1" w:rsidRDefault="00192DA9" w:rsidP="00192D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92DA9" w:rsidRPr="008F69E1" w:rsidRDefault="00192DA9" w:rsidP="00192D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92DA9" w:rsidRPr="00192DA9" w:rsidRDefault="00192DA9" w:rsidP="00192DA9">
            <w:pPr>
              <w:rPr>
                <w:lang w:val="ru-RU"/>
              </w:rPr>
            </w:pPr>
            <w:r w:rsidRPr="007D2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7D27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27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D27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2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D27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2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D27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92DA9" w:rsidRPr="008B4BBE" w:rsidTr="00192DA9">
        <w:trPr>
          <w:trHeight w:val="133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92DA9" w:rsidRDefault="00192DA9" w:rsidP="00192D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192DA9" w:rsidRPr="005D0BF4" w:rsidRDefault="00192DA9" w:rsidP="00192DA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proofErr w:type="spellStart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>Подвиг</w:t>
            </w:r>
            <w:proofErr w:type="spellEnd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: </w:t>
            </w:r>
            <w:proofErr w:type="spellStart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>как</w:t>
            </w:r>
            <w:proofErr w:type="spellEnd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>узнать</w:t>
            </w:r>
            <w:proofErr w:type="spellEnd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>героя</w:t>
            </w:r>
            <w:proofErr w:type="spellEnd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>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2DA9" w:rsidRPr="008F69E1" w:rsidRDefault="00192DA9" w:rsidP="00192D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DA9" w:rsidRPr="008F69E1" w:rsidRDefault="00192DA9" w:rsidP="00192D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92DA9" w:rsidRPr="008F69E1" w:rsidRDefault="00192DA9" w:rsidP="00192D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92DA9" w:rsidRPr="00192DA9" w:rsidRDefault="00192DA9" w:rsidP="00192DA9">
            <w:pPr>
              <w:rPr>
                <w:lang w:val="ru-RU"/>
              </w:rPr>
            </w:pPr>
            <w:r w:rsidRPr="007D2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7D27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27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D27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2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D27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2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D27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92DA9" w:rsidRPr="008B4BBE" w:rsidTr="00192DA9">
        <w:trPr>
          <w:trHeight w:val="133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92DA9" w:rsidRDefault="00192DA9" w:rsidP="00192D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192DA9" w:rsidRPr="005D0BF4" w:rsidRDefault="00192DA9" w:rsidP="00192DA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Люди в обществе: духовно-нравственное взаимовлияние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2DA9" w:rsidRPr="008F69E1" w:rsidRDefault="00192DA9" w:rsidP="00192D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DA9" w:rsidRPr="008F69E1" w:rsidRDefault="00192DA9" w:rsidP="00192D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92DA9" w:rsidRPr="008F69E1" w:rsidRDefault="00192DA9" w:rsidP="00192D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92DA9" w:rsidRPr="00192DA9" w:rsidRDefault="00192DA9" w:rsidP="00192DA9">
            <w:pPr>
              <w:rPr>
                <w:lang w:val="ru-RU"/>
              </w:rPr>
            </w:pPr>
            <w:r w:rsidRPr="007D2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7D27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27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D27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2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D27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2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D27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92DA9" w:rsidRPr="008B4BBE" w:rsidTr="00192DA9">
        <w:trPr>
          <w:trHeight w:val="133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92DA9" w:rsidRDefault="00192DA9" w:rsidP="00192D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192DA9" w:rsidRPr="005D0BF4" w:rsidRDefault="00192DA9" w:rsidP="00192DA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2DA9" w:rsidRPr="008F69E1" w:rsidRDefault="00192DA9" w:rsidP="00192D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DA9" w:rsidRPr="008F69E1" w:rsidRDefault="00192DA9" w:rsidP="00192D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92DA9" w:rsidRPr="008F69E1" w:rsidRDefault="00192DA9" w:rsidP="00192D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92DA9" w:rsidRPr="00192DA9" w:rsidRDefault="00192DA9" w:rsidP="00192DA9">
            <w:pPr>
              <w:rPr>
                <w:lang w:val="ru-RU"/>
              </w:rPr>
            </w:pPr>
            <w:r w:rsidRPr="007D2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7D27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27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D27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2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D27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2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D27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92DA9" w:rsidRPr="008B4BBE" w:rsidTr="00192DA9">
        <w:trPr>
          <w:trHeight w:val="133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92DA9" w:rsidRDefault="00192DA9" w:rsidP="00192D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192DA9" w:rsidRPr="005D0BF4" w:rsidRDefault="00192DA9" w:rsidP="00192DA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Духовно-нравственные ориентиры социальных отношений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2DA9" w:rsidRPr="008F69E1" w:rsidRDefault="00192DA9" w:rsidP="00192D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DA9" w:rsidRPr="008F69E1" w:rsidRDefault="00192DA9" w:rsidP="00192D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92DA9" w:rsidRPr="008F69E1" w:rsidRDefault="00192DA9" w:rsidP="00192D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92DA9" w:rsidRPr="00192DA9" w:rsidRDefault="00192DA9" w:rsidP="00192DA9">
            <w:pPr>
              <w:rPr>
                <w:lang w:val="ru-RU"/>
              </w:rPr>
            </w:pPr>
            <w:r w:rsidRPr="00870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8705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05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05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05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705D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92DA9" w:rsidRPr="008B4BBE" w:rsidTr="00192DA9">
        <w:trPr>
          <w:trHeight w:val="133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92DA9" w:rsidRDefault="00192DA9" w:rsidP="00192D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3.6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192DA9" w:rsidRPr="005D0BF4" w:rsidRDefault="00192DA9" w:rsidP="00192DA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Гуманизм как сущностная характеристика духовно- нравственной культуры народов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2DA9" w:rsidRPr="008F69E1" w:rsidRDefault="00192DA9" w:rsidP="00192D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DA9" w:rsidRPr="008F69E1" w:rsidRDefault="00192DA9" w:rsidP="00192D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92DA9" w:rsidRPr="008F69E1" w:rsidRDefault="00192DA9" w:rsidP="00192D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92DA9" w:rsidRPr="00192DA9" w:rsidRDefault="00192DA9" w:rsidP="00192DA9">
            <w:pPr>
              <w:rPr>
                <w:lang w:val="ru-RU"/>
              </w:rPr>
            </w:pPr>
            <w:r w:rsidRPr="00870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8705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05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05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05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705D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92DA9" w:rsidRPr="008B4BBE" w:rsidTr="00192DA9">
        <w:trPr>
          <w:trHeight w:val="133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92DA9" w:rsidRDefault="00192DA9" w:rsidP="00192D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3.7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192DA9" w:rsidRPr="005D0BF4" w:rsidRDefault="00192DA9" w:rsidP="00192DA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2DA9" w:rsidRPr="008F69E1" w:rsidRDefault="00192DA9" w:rsidP="00192D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DA9" w:rsidRPr="008F69E1" w:rsidRDefault="00192DA9" w:rsidP="00192D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92DA9" w:rsidRPr="008F69E1" w:rsidRDefault="00192DA9" w:rsidP="00192D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92DA9" w:rsidRPr="00192DA9" w:rsidRDefault="00192DA9" w:rsidP="00192DA9">
            <w:pPr>
              <w:rPr>
                <w:lang w:val="ru-RU"/>
              </w:rPr>
            </w:pPr>
            <w:r w:rsidRPr="00870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8705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05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05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05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705D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92DA9" w:rsidRPr="008B4BBE" w:rsidTr="00192DA9">
        <w:trPr>
          <w:trHeight w:val="133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92DA9" w:rsidRDefault="00192DA9" w:rsidP="00192D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3.8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192DA9" w:rsidRPr="005D0BF4" w:rsidRDefault="00192DA9" w:rsidP="00192DA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2DA9" w:rsidRPr="008F69E1" w:rsidRDefault="00192DA9" w:rsidP="00192D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DA9" w:rsidRPr="008F69E1" w:rsidRDefault="00192DA9" w:rsidP="00192D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92DA9" w:rsidRPr="008F69E1" w:rsidRDefault="00192DA9" w:rsidP="00192D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92DA9" w:rsidRPr="00192DA9" w:rsidRDefault="00192DA9" w:rsidP="00192DA9">
            <w:pPr>
              <w:rPr>
                <w:lang w:val="ru-RU"/>
              </w:rPr>
            </w:pPr>
            <w:r w:rsidRPr="00870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8705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05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05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0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05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0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705D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30B82" w:rsidRPr="008B4BBE" w:rsidTr="00192DA9">
        <w:trPr>
          <w:trHeight w:val="133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30B82" w:rsidRDefault="00730B82" w:rsidP="00730B8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3.9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730B82" w:rsidRPr="005D0BF4" w:rsidRDefault="00730B82" w:rsidP="00730B82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Выдающиеся учёные России. Наука как </w:t>
            </w:r>
            <w:r w:rsidRPr="005D0BF4">
              <w:rPr>
                <w:rFonts w:ascii="Times New Roman" w:hAnsi="Times New Roman" w:cs="Times New Roman"/>
                <w:lang w:val="ru-RU"/>
              </w:rPr>
              <w:br/>
            </w:r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источник социального и духовного прогресса общества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B82" w:rsidRPr="008F69E1" w:rsidRDefault="00730B82" w:rsidP="00730B8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30B82" w:rsidRPr="008F69E1" w:rsidRDefault="00730B82" w:rsidP="00730B8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0B82" w:rsidRPr="008F69E1" w:rsidRDefault="00730B82" w:rsidP="00730B8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30B82" w:rsidRPr="00415BE8" w:rsidRDefault="00192DA9" w:rsidP="00730B8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30B82" w:rsidRPr="008B4BBE" w:rsidTr="00192DA9">
        <w:trPr>
          <w:trHeight w:val="133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30B82" w:rsidRDefault="00730B82" w:rsidP="00730B8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3.10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730B82" w:rsidRPr="005D0BF4" w:rsidRDefault="00730B82" w:rsidP="00730B82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proofErr w:type="spellStart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>Моя</w:t>
            </w:r>
            <w:proofErr w:type="spellEnd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профессия</w:t>
            </w:r>
            <w:proofErr w:type="spellEnd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(</w:t>
            </w:r>
            <w:proofErr w:type="spellStart"/>
            <w:r w:rsidRPr="005D0BF4">
              <w:rPr>
                <w:rFonts w:ascii="Times New Roman" w:eastAsia="Times New Roman" w:hAnsi="Times New Roman" w:cs="Times New Roman"/>
                <w:i/>
                <w:color w:val="000000"/>
                <w:w w:val="97"/>
              </w:rPr>
              <w:t>практическое</w:t>
            </w:r>
            <w:proofErr w:type="spellEnd"/>
            <w:r w:rsidRPr="005D0BF4">
              <w:rPr>
                <w:rFonts w:ascii="Times New Roman" w:eastAsia="Times New Roman" w:hAnsi="Times New Roman" w:cs="Times New Roman"/>
                <w:i/>
                <w:color w:val="000000"/>
                <w:w w:val="97"/>
              </w:rPr>
              <w:t xml:space="preserve"> </w:t>
            </w:r>
            <w:proofErr w:type="spellStart"/>
            <w:r w:rsidRPr="005D0BF4">
              <w:rPr>
                <w:rFonts w:ascii="Times New Roman" w:eastAsia="Times New Roman" w:hAnsi="Times New Roman" w:cs="Times New Roman"/>
                <w:i/>
                <w:color w:val="000000"/>
                <w:w w:val="97"/>
              </w:rPr>
              <w:t>занятие</w:t>
            </w:r>
            <w:proofErr w:type="spellEnd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B82" w:rsidRPr="008F69E1" w:rsidRDefault="00730B82" w:rsidP="00730B8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30B82" w:rsidRPr="008F69E1" w:rsidRDefault="00730B82" w:rsidP="00730B8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0B82" w:rsidRPr="008F69E1" w:rsidRDefault="00730B82" w:rsidP="00730B8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30B82" w:rsidRPr="00415BE8" w:rsidRDefault="00192DA9" w:rsidP="00730B8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27000" w:rsidRPr="00415BE8" w:rsidTr="00192DA9">
        <w:trPr>
          <w:trHeight w:val="133"/>
          <w:tblCellSpacing w:w="20" w:type="nil"/>
        </w:trPr>
        <w:tc>
          <w:tcPr>
            <w:tcW w:w="15026" w:type="dxa"/>
            <w:gridSpan w:val="6"/>
            <w:tcMar>
              <w:top w:w="50" w:type="dxa"/>
              <w:left w:w="100" w:type="dxa"/>
            </w:tcMar>
            <w:vAlign w:val="center"/>
          </w:tcPr>
          <w:p w:rsidR="00227000" w:rsidRPr="00415BE8" w:rsidRDefault="00192DA9" w:rsidP="00730B8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 </w:t>
            </w:r>
            <w:r w:rsidRPr="005D0BF4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4. «Родина и патриотизм»</w:t>
            </w:r>
          </w:p>
        </w:tc>
      </w:tr>
      <w:tr w:rsidR="00192DA9" w:rsidRPr="008B4BBE" w:rsidTr="00192DA9">
        <w:trPr>
          <w:trHeight w:val="133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92DA9" w:rsidRDefault="00192DA9" w:rsidP="00192D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192DA9" w:rsidRPr="005D0BF4" w:rsidRDefault="00192DA9" w:rsidP="00192DA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w w:val="97"/>
              </w:rPr>
            </w:pPr>
            <w:proofErr w:type="spellStart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>Гражданин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2DA9" w:rsidRDefault="00192DA9" w:rsidP="00192D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DA9" w:rsidRPr="008F69E1" w:rsidRDefault="00192DA9" w:rsidP="00192D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92DA9" w:rsidRDefault="00192DA9" w:rsidP="00192D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92DA9" w:rsidRPr="00192DA9" w:rsidRDefault="00192DA9" w:rsidP="00192DA9">
            <w:pPr>
              <w:rPr>
                <w:lang w:val="ru-RU"/>
              </w:rPr>
            </w:pPr>
            <w:r w:rsidRPr="006E6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6E64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64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64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64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64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92DA9" w:rsidRPr="008B4BBE" w:rsidTr="00192DA9">
        <w:trPr>
          <w:trHeight w:val="133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92DA9" w:rsidRDefault="00192DA9" w:rsidP="00192D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192DA9" w:rsidRPr="005D0BF4" w:rsidRDefault="00192DA9" w:rsidP="00192DA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w w:val="97"/>
              </w:rPr>
            </w:pPr>
            <w:proofErr w:type="spellStart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>Патриотизм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2DA9" w:rsidRDefault="00192DA9" w:rsidP="00192D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DA9" w:rsidRPr="008F69E1" w:rsidRDefault="00192DA9" w:rsidP="00192D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92DA9" w:rsidRDefault="00192DA9" w:rsidP="00192D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92DA9" w:rsidRPr="00192DA9" w:rsidRDefault="00192DA9" w:rsidP="00192DA9">
            <w:pPr>
              <w:rPr>
                <w:lang w:val="ru-RU"/>
              </w:rPr>
            </w:pPr>
            <w:r w:rsidRPr="006E6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6E64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64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64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64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64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92DA9" w:rsidRPr="008B4BBE" w:rsidTr="00192DA9">
        <w:trPr>
          <w:trHeight w:val="133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92DA9" w:rsidRDefault="00192DA9" w:rsidP="00192D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192DA9" w:rsidRPr="005D0BF4" w:rsidRDefault="00192DA9" w:rsidP="00192DA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Защита Родины: подвиг или долг?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2DA9" w:rsidRDefault="00192DA9" w:rsidP="00192D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DA9" w:rsidRPr="008F69E1" w:rsidRDefault="00192DA9" w:rsidP="00192D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92DA9" w:rsidRDefault="00192DA9" w:rsidP="00192D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92DA9" w:rsidRPr="00192DA9" w:rsidRDefault="00192DA9" w:rsidP="00192DA9">
            <w:pPr>
              <w:rPr>
                <w:lang w:val="ru-RU"/>
              </w:rPr>
            </w:pPr>
            <w:r w:rsidRPr="006E6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6E64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64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64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64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64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92DA9" w:rsidRPr="008B4BBE" w:rsidTr="00192DA9">
        <w:trPr>
          <w:trHeight w:val="133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92DA9" w:rsidRDefault="00192DA9" w:rsidP="00192D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4.4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192DA9" w:rsidRPr="005D0BF4" w:rsidRDefault="00192DA9" w:rsidP="00192DA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proofErr w:type="spellStart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>Государство</w:t>
            </w:r>
            <w:proofErr w:type="spellEnd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. </w:t>
            </w:r>
            <w:proofErr w:type="spellStart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>Россия</w:t>
            </w:r>
            <w:proofErr w:type="spellEnd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— </w:t>
            </w:r>
            <w:proofErr w:type="spellStart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>наша</w:t>
            </w:r>
            <w:proofErr w:type="spellEnd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>родина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2DA9" w:rsidRDefault="00192DA9" w:rsidP="00192D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DA9" w:rsidRPr="008F69E1" w:rsidRDefault="00192DA9" w:rsidP="00192D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92DA9" w:rsidRDefault="00192DA9" w:rsidP="00192D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92DA9" w:rsidRPr="00192DA9" w:rsidRDefault="00192DA9" w:rsidP="00192DA9">
            <w:pPr>
              <w:rPr>
                <w:lang w:val="ru-RU"/>
              </w:rPr>
            </w:pPr>
            <w:r w:rsidRPr="006E6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6E64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64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64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64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64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92DA9" w:rsidRPr="008B4BBE" w:rsidTr="00192DA9">
        <w:trPr>
          <w:trHeight w:val="133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92DA9" w:rsidRDefault="00192DA9" w:rsidP="00192D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4.5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192DA9" w:rsidRPr="005D0BF4" w:rsidRDefault="00192DA9" w:rsidP="00192DA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proofErr w:type="spellStart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>Гражданская</w:t>
            </w:r>
            <w:proofErr w:type="spellEnd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>идентичность</w:t>
            </w:r>
            <w:proofErr w:type="spellEnd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(</w:t>
            </w:r>
            <w:proofErr w:type="spellStart"/>
            <w:r w:rsidRPr="005D0BF4">
              <w:rPr>
                <w:rFonts w:ascii="Times New Roman" w:eastAsia="Times New Roman" w:hAnsi="Times New Roman" w:cs="Times New Roman"/>
                <w:i/>
                <w:color w:val="000000"/>
                <w:w w:val="97"/>
              </w:rPr>
              <w:t>практическое</w:t>
            </w:r>
            <w:proofErr w:type="spellEnd"/>
            <w:r w:rsidRPr="005D0BF4">
              <w:rPr>
                <w:rFonts w:ascii="Times New Roman" w:eastAsia="Times New Roman" w:hAnsi="Times New Roman" w:cs="Times New Roman"/>
                <w:i/>
                <w:color w:val="000000"/>
                <w:w w:val="97"/>
              </w:rPr>
              <w:t xml:space="preserve"> </w:t>
            </w:r>
            <w:proofErr w:type="spellStart"/>
            <w:r w:rsidRPr="005D0BF4">
              <w:rPr>
                <w:rFonts w:ascii="Times New Roman" w:eastAsia="Times New Roman" w:hAnsi="Times New Roman" w:cs="Times New Roman"/>
                <w:i/>
                <w:color w:val="000000"/>
                <w:w w:val="97"/>
              </w:rPr>
              <w:t>занятие</w:t>
            </w:r>
            <w:proofErr w:type="spellEnd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2DA9" w:rsidRDefault="00192DA9" w:rsidP="00192D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DA9" w:rsidRPr="008F69E1" w:rsidRDefault="00192DA9" w:rsidP="00192D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92DA9" w:rsidRDefault="00192DA9" w:rsidP="00192D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92DA9" w:rsidRPr="00192DA9" w:rsidRDefault="00192DA9" w:rsidP="00192DA9">
            <w:pPr>
              <w:rPr>
                <w:lang w:val="ru-RU"/>
              </w:rPr>
            </w:pPr>
            <w:r w:rsidRPr="006E6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6E64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64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64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64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64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92DA9" w:rsidRPr="008B4BBE" w:rsidTr="00192DA9">
        <w:trPr>
          <w:trHeight w:val="133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92DA9" w:rsidRDefault="00192DA9" w:rsidP="00192D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4.6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192DA9" w:rsidRPr="005D0BF4" w:rsidRDefault="00192DA9" w:rsidP="00192DA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Моя школа и мой класс (</w:t>
            </w:r>
            <w:r w:rsidRPr="005D0BF4">
              <w:rPr>
                <w:rFonts w:ascii="Times New Roman" w:eastAsia="Times New Roman" w:hAnsi="Times New Roman" w:cs="Times New Roman"/>
                <w:i/>
                <w:color w:val="000000"/>
                <w:w w:val="97"/>
                <w:lang w:val="ru-RU"/>
              </w:rPr>
              <w:t>практическое занятие</w:t>
            </w:r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2DA9" w:rsidRDefault="00192DA9" w:rsidP="00192D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DA9" w:rsidRPr="008F69E1" w:rsidRDefault="00192DA9" w:rsidP="00192D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92DA9" w:rsidRDefault="00192DA9" w:rsidP="00192D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92DA9" w:rsidRPr="00192DA9" w:rsidRDefault="00192DA9" w:rsidP="00192DA9">
            <w:pPr>
              <w:rPr>
                <w:lang w:val="ru-RU"/>
              </w:rPr>
            </w:pPr>
            <w:r w:rsidRPr="006E6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6E64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64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64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64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64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92DA9" w:rsidRPr="008B4BBE" w:rsidTr="00192DA9">
        <w:trPr>
          <w:trHeight w:val="133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92DA9" w:rsidRDefault="00192DA9" w:rsidP="00192D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4.7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192DA9" w:rsidRPr="005D0BF4" w:rsidRDefault="00192DA9" w:rsidP="00192DA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Человек: какой он? (</w:t>
            </w:r>
            <w:r w:rsidRPr="005D0BF4">
              <w:rPr>
                <w:rFonts w:ascii="Times New Roman" w:eastAsia="Times New Roman" w:hAnsi="Times New Roman" w:cs="Times New Roman"/>
                <w:i/>
                <w:color w:val="000000"/>
                <w:w w:val="97"/>
                <w:lang w:val="ru-RU"/>
              </w:rPr>
              <w:t>практическое занятие</w:t>
            </w:r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2DA9" w:rsidRDefault="00192DA9" w:rsidP="00192D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DA9" w:rsidRPr="008F69E1" w:rsidRDefault="00192DA9" w:rsidP="00192D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92DA9" w:rsidRDefault="00192DA9" w:rsidP="00192D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92DA9" w:rsidRPr="00192DA9" w:rsidRDefault="00192DA9" w:rsidP="00192DA9">
            <w:pPr>
              <w:rPr>
                <w:lang w:val="ru-RU"/>
              </w:rPr>
            </w:pPr>
            <w:r w:rsidRPr="006E6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6E64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64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64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64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64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92DA9" w:rsidRPr="008B4BBE" w:rsidTr="00192DA9">
        <w:trPr>
          <w:trHeight w:val="133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92DA9" w:rsidRDefault="00192DA9" w:rsidP="00192D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4.8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</w:tcPr>
          <w:p w:rsidR="00192DA9" w:rsidRPr="005D0BF4" w:rsidRDefault="00192DA9" w:rsidP="00192DA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>Человек</w:t>
            </w:r>
            <w:proofErr w:type="spellEnd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и </w:t>
            </w:r>
            <w:proofErr w:type="spellStart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>культура</w:t>
            </w:r>
            <w:proofErr w:type="spellEnd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(</w:t>
            </w:r>
            <w:proofErr w:type="spellStart"/>
            <w:r w:rsidRPr="005D0BF4">
              <w:rPr>
                <w:rFonts w:ascii="Times New Roman" w:eastAsia="Times New Roman" w:hAnsi="Times New Roman" w:cs="Times New Roman"/>
                <w:i/>
                <w:color w:val="000000"/>
                <w:w w:val="97"/>
              </w:rPr>
              <w:t>проект</w:t>
            </w:r>
            <w:proofErr w:type="spellEnd"/>
            <w:r w:rsidRPr="005D0BF4">
              <w:rPr>
                <w:rFonts w:ascii="Times New Roman" w:eastAsia="Times New Roman" w:hAnsi="Times New Roman" w:cs="Times New Roman"/>
                <w:color w:val="000000"/>
                <w:w w:val="97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2DA9" w:rsidRDefault="00192DA9" w:rsidP="00192D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DA9" w:rsidRPr="008F69E1" w:rsidRDefault="00192DA9" w:rsidP="00192D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92DA9" w:rsidRDefault="00192DA9" w:rsidP="00192D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92DA9" w:rsidRPr="00192DA9" w:rsidRDefault="00192DA9" w:rsidP="00192DA9">
            <w:pPr>
              <w:rPr>
                <w:lang w:val="ru-RU"/>
              </w:rPr>
            </w:pPr>
            <w:r w:rsidRPr="006E6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6E64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64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64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E64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64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92DA9" w:rsidTr="00192DA9">
        <w:trPr>
          <w:trHeight w:val="144"/>
          <w:tblCellSpacing w:w="20" w:type="nil"/>
        </w:trPr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:rsidR="00192DA9" w:rsidRPr="00415BE8" w:rsidRDefault="00192DA9" w:rsidP="00192DA9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92DA9" w:rsidRDefault="00192DA9" w:rsidP="00192DA9">
            <w:pPr>
              <w:spacing w:after="0"/>
              <w:ind w:left="135"/>
              <w:jc w:val="center"/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DA9" w:rsidRPr="00192DA9" w:rsidRDefault="00192DA9" w:rsidP="00192D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92DA9" w:rsidRPr="00192DA9" w:rsidRDefault="00192DA9" w:rsidP="00192D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92DA9" w:rsidRDefault="00192DA9" w:rsidP="00192DA9"/>
        </w:tc>
      </w:tr>
    </w:tbl>
    <w:p w:rsidR="008F69E1" w:rsidRPr="008F69E1" w:rsidRDefault="008F69E1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8F69E1" w:rsidRPr="008F69E1" w:rsidRDefault="008F69E1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C0128B" w:rsidRDefault="00C0128B">
      <w:pPr>
        <w:rPr>
          <w:rFonts w:ascii="Times New Roman" w:hAnsi="Times New Roman" w:cs="Times New Roman"/>
          <w:lang w:val="ru-RU"/>
        </w:rPr>
      </w:pPr>
    </w:p>
    <w:p w:rsidR="00192DA9" w:rsidRDefault="00192DA9">
      <w:pPr>
        <w:rPr>
          <w:rFonts w:ascii="Times New Roman" w:hAnsi="Times New Roman" w:cs="Times New Roman"/>
          <w:lang w:val="ru-RU"/>
        </w:rPr>
      </w:pPr>
    </w:p>
    <w:p w:rsidR="00192DA9" w:rsidRDefault="00192DA9">
      <w:pPr>
        <w:rPr>
          <w:rFonts w:ascii="Times New Roman" w:hAnsi="Times New Roman" w:cs="Times New Roman"/>
          <w:lang w:val="ru-RU"/>
        </w:rPr>
      </w:pPr>
    </w:p>
    <w:p w:rsidR="00192DA9" w:rsidRDefault="00192DA9">
      <w:pPr>
        <w:rPr>
          <w:rFonts w:ascii="Times New Roman" w:hAnsi="Times New Roman" w:cs="Times New Roman"/>
          <w:lang w:val="ru-RU"/>
        </w:rPr>
      </w:pPr>
    </w:p>
    <w:p w:rsidR="00192DA9" w:rsidRDefault="00192DA9">
      <w:pPr>
        <w:rPr>
          <w:rFonts w:ascii="Times New Roman" w:hAnsi="Times New Roman" w:cs="Times New Roman"/>
          <w:lang w:val="ru-RU"/>
        </w:rPr>
      </w:pPr>
    </w:p>
    <w:p w:rsidR="00192DA9" w:rsidRDefault="00192DA9">
      <w:pPr>
        <w:rPr>
          <w:rFonts w:ascii="Times New Roman" w:hAnsi="Times New Roman" w:cs="Times New Roman"/>
          <w:lang w:val="ru-RU"/>
        </w:rPr>
      </w:pPr>
    </w:p>
    <w:p w:rsidR="00192DA9" w:rsidRDefault="00192DA9">
      <w:pPr>
        <w:rPr>
          <w:rFonts w:ascii="Times New Roman" w:hAnsi="Times New Roman" w:cs="Times New Roman"/>
          <w:lang w:val="ru-RU"/>
        </w:rPr>
      </w:pPr>
    </w:p>
    <w:p w:rsidR="00192DA9" w:rsidRDefault="00192DA9">
      <w:pPr>
        <w:rPr>
          <w:rFonts w:ascii="Times New Roman" w:hAnsi="Times New Roman" w:cs="Times New Roman"/>
          <w:lang w:val="ru-RU"/>
        </w:rPr>
      </w:pPr>
    </w:p>
    <w:p w:rsidR="00192DA9" w:rsidRDefault="00192DA9">
      <w:pPr>
        <w:rPr>
          <w:rFonts w:ascii="Times New Roman" w:hAnsi="Times New Roman" w:cs="Times New Roman"/>
          <w:lang w:val="ru-RU"/>
        </w:rPr>
      </w:pPr>
    </w:p>
    <w:p w:rsidR="00192DA9" w:rsidRDefault="00192DA9">
      <w:pPr>
        <w:rPr>
          <w:rFonts w:ascii="Times New Roman" w:hAnsi="Times New Roman" w:cs="Times New Roman"/>
          <w:lang w:val="ru-RU"/>
        </w:rPr>
      </w:pPr>
    </w:p>
    <w:p w:rsidR="00192DA9" w:rsidRDefault="00192DA9">
      <w:pPr>
        <w:rPr>
          <w:rFonts w:ascii="Times New Roman" w:hAnsi="Times New Roman" w:cs="Times New Roman"/>
          <w:lang w:val="ru-RU"/>
        </w:rPr>
      </w:pPr>
    </w:p>
    <w:p w:rsidR="00192DA9" w:rsidRDefault="00192DA9">
      <w:pPr>
        <w:rPr>
          <w:rFonts w:ascii="Times New Roman" w:hAnsi="Times New Roman" w:cs="Times New Roman"/>
          <w:lang w:val="ru-RU"/>
        </w:rPr>
      </w:pPr>
    </w:p>
    <w:p w:rsidR="00192DA9" w:rsidRDefault="00192DA9">
      <w:pPr>
        <w:rPr>
          <w:rFonts w:ascii="Times New Roman" w:hAnsi="Times New Roman" w:cs="Times New Roman"/>
          <w:lang w:val="ru-RU"/>
        </w:rPr>
      </w:pPr>
    </w:p>
    <w:p w:rsidR="00192DA9" w:rsidRDefault="00192DA9">
      <w:pPr>
        <w:rPr>
          <w:rFonts w:ascii="Times New Roman" w:hAnsi="Times New Roman" w:cs="Times New Roman"/>
          <w:lang w:val="ru-RU"/>
        </w:rPr>
      </w:pPr>
    </w:p>
    <w:p w:rsidR="00192DA9" w:rsidRDefault="00192DA9">
      <w:pPr>
        <w:rPr>
          <w:rFonts w:ascii="Times New Roman" w:hAnsi="Times New Roman" w:cs="Times New Roman"/>
          <w:lang w:val="ru-RU"/>
        </w:rPr>
      </w:pPr>
    </w:p>
    <w:p w:rsidR="00192DA9" w:rsidRDefault="00192DA9">
      <w:pPr>
        <w:rPr>
          <w:rFonts w:ascii="Times New Roman" w:hAnsi="Times New Roman" w:cs="Times New Roman"/>
          <w:lang w:val="ru-RU"/>
        </w:rPr>
      </w:pPr>
    </w:p>
    <w:p w:rsidR="00192DA9" w:rsidRDefault="00192DA9">
      <w:pPr>
        <w:rPr>
          <w:rFonts w:ascii="Times New Roman" w:hAnsi="Times New Roman" w:cs="Times New Roman"/>
          <w:lang w:val="ru-RU"/>
        </w:rPr>
      </w:pPr>
    </w:p>
    <w:p w:rsidR="00192DA9" w:rsidRDefault="00192DA9">
      <w:pPr>
        <w:rPr>
          <w:rFonts w:ascii="Times New Roman" w:hAnsi="Times New Roman" w:cs="Times New Roman"/>
          <w:lang w:val="ru-RU"/>
        </w:rPr>
      </w:pPr>
    </w:p>
    <w:p w:rsidR="00192DA9" w:rsidRDefault="00192DA9" w:rsidP="00192DA9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192DA9" w:rsidRDefault="00192DA9" w:rsidP="00192D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321"/>
        <w:gridCol w:w="1841"/>
        <w:gridCol w:w="1910"/>
        <w:gridCol w:w="1347"/>
        <w:gridCol w:w="2824"/>
      </w:tblGrid>
      <w:tr w:rsidR="00192DA9" w:rsidTr="00192DA9">
        <w:trPr>
          <w:trHeight w:val="144"/>
          <w:tblCellSpacing w:w="20" w:type="nil"/>
        </w:trPr>
        <w:tc>
          <w:tcPr>
            <w:tcW w:w="10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DA9" w:rsidRDefault="00192DA9" w:rsidP="00192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2DA9" w:rsidRDefault="00192DA9" w:rsidP="00192DA9">
            <w:pPr>
              <w:spacing w:after="0"/>
              <w:ind w:left="135"/>
            </w:pPr>
          </w:p>
        </w:tc>
        <w:tc>
          <w:tcPr>
            <w:tcW w:w="46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DA9" w:rsidRDefault="00192DA9" w:rsidP="00192D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DA9" w:rsidRDefault="00192DA9" w:rsidP="00192D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DA9" w:rsidRDefault="00192DA9" w:rsidP="00192D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DA9" w:rsidRDefault="00192DA9" w:rsidP="00192D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DA9" w:rsidRDefault="00192DA9" w:rsidP="00192DA9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DA9" w:rsidRDefault="00192DA9" w:rsidP="00192D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DA9" w:rsidRDefault="00192DA9" w:rsidP="00192DA9">
            <w:pPr>
              <w:spacing w:after="0"/>
              <w:ind w:left="135"/>
            </w:pPr>
          </w:p>
        </w:tc>
      </w:tr>
      <w:tr w:rsidR="00192DA9" w:rsidTr="00192D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DA9" w:rsidRDefault="00192DA9" w:rsidP="00192D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DA9" w:rsidRDefault="00192DA9" w:rsidP="00192DA9"/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192DA9" w:rsidRDefault="00192DA9" w:rsidP="00192D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DA9" w:rsidRDefault="00192DA9" w:rsidP="00192DA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DA9" w:rsidRDefault="00192DA9" w:rsidP="00192D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DA9" w:rsidRDefault="00192DA9" w:rsidP="00192DA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DA9" w:rsidRDefault="00192DA9" w:rsidP="00192D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DA9" w:rsidRDefault="00192DA9" w:rsidP="00192D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DA9" w:rsidRDefault="00192DA9" w:rsidP="00192D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DA9" w:rsidRDefault="00192DA9" w:rsidP="00192DA9"/>
        </w:tc>
      </w:tr>
      <w:tr w:rsidR="00485BE8" w:rsidRPr="008B4BBE" w:rsidTr="00192DA9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85BE8" w:rsidRDefault="00485BE8" w:rsidP="00485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485BE8" w:rsidRDefault="00485BE8" w:rsidP="00485BE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структура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85BE8" w:rsidRDefault="00485BE8" w:rsidP="00485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BE8" w:rsidRDefault="00485BE8" w:rsidP="00485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BE8" w:rsidRDefault="00485BE8" w:rsidP="00485B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5BE8" w:rsidRPr="00CE76DD" w:rsidRDefault="00485BE8" w:rsidP="00485B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85BE8" w:rsidRPr="00415BE8" w:rsidRDefault="00485BE8" w:rsidP="00485BE8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5BE8" w:rsidRPr="008B4BBE" w:rsidTr="00192DA9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85BE8" w:rsidRDefault="00485BE8" w:rsidP="00485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485BE8" w:rsidRDefault="00485BE8" w:rsidP="00485BE8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регионов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85BE8" w:rsidRDefault="00485BE8" w:rsidP="00485BE8">
            <w:pPr>
              <w:spacing w:after="0"/>
              <w:ind w:left="135"/>
              <w:jc w:val="center"/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BE8" w:rsidRDefault="00485BE8" w:rsidP="00485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BE8" w:rsidRDefault="00485BE8" w:rsidP="00485B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5BE8" w:rsidRPr="00CE76DD" w:rsidRDefault="00485BE8" w:rsidP="00485B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85BE8" w:rsidRPr="00415BE8" w:rsidRDefault="00485BE8" w:rsidP="00485BE8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5BE8" w:rsidRPr="008B4BBE" w:rsidTr="00192DA9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85BE8" w:rsidRDefault="00485BE8" w:rsidP="00485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485BE8" w:rsidRDefault="00485BE8" w:rsidP="00485BE8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регионов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85BE8" w:rsidRDefault="00485BE8" w:rsidP="00485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BE8" w:rsidRDefault="00485BE8" w:rsidP="00485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BE8" w:rsidRDefault="00485BE8" w:rsidP="00485B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5BE8" w:rsidRPr="00CE76DD" w:rsidRDefault="00485BE8" w:rsidP="00485B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85BE8" w:rsidRPr="00415BE8" w:rsidRDefault="00485BE8" w:rsidP="00485BE8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5BE8" w:rsidRPr="008B4BBE" w:rsidTr="00192DA9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85BE8" w:rsidRDefault="00485BE8" w:rsidP="00485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485BE8" w:rsidRPr="00D37375" w:rsidRDefault="00485BE8" w:rsidP="00485BE8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История быта как история культуры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85BE8" w:rsidRDefault="00485BE8" w:rsidP="00485BE8">
            <w:pPr>
              <w:spacing w:after="0"/>
              <w:ind w:left="135"/>
              <w:jc w:val="center"/>
            </w:pPr>
            <w:r w:rsidRPr="00A32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BE8" w:rsidRDefault="00485BE8" w:rsidP="00485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BE8" w:rsidRDefault="00485BE8" w:rsidP="00485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5BE8" w:rsidRPr="00CE76DD" w:rsidRDefault="00485BE8" w:rsidP="00485B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85BE8" w:rsidRPr="00415BE8" w:rsidRDefault="00485BE8" w:rsidP="00485BE8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85BE8" w:rsidRPr="008B4BBE" w:rsidTr="00192DA9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85BE8" w:rsidRDefault="00485BE8" w:rsidP="00485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485BE8" w:rsidRDefault="00485BE8" w:rsidP="00485BE8">
            <w:pPr>
              <w:autoSpaceDE w:val="0"/>
              <w:autoSpaceDN w:val="0"/>
              <w:spacing w:before="98" w:after="0" w:line="262" w:lineRule="auto"/>
              <w:ind w:left="72" w:right="100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социальный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85BE8" w:rsidRDefault="00485BE8" w:rsidP="00485BE8">
            <w:pPr>
              <w:spacing w:after="0"/>
              <w:ind w:left="135"/>
              <w:jc w:val="center"/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BE8" w:rsidRDefault="00485BE8" w:rsidP="00485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BE8" w:rsidRDefault="00485BE8" w:rsidP="00485B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5BE8" w:rsidRPr="00CE76DD" w:rsidRDefault="00485BE8" w:rsidP="00485B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85BE8" w:rsidRPr="00415BE8" w:rsidRDefault="00485BE8" w:rsidP="00485BE8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85BE8" w:rsidRPr="008B4BBE" w:rsidTr="00192DA9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85BE8" w:rsidRDefault="00485BE8" w:rsidP="00485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485BE8" w:rsidRPr="00D37375" w:rsidRDefault="00485BE8" w:rsidP="00485BE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Образование в культуре народов России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85BE8" w:rsidRDefault="00485BE8" w:rsidP="00485BE8">
            <w:pPr>
              <w:spacing w:after="0"/>
              <w:ind w:left="135"/>
              <w:jc w:val="center"/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BE8" w:rsidRDefault="00485BE8" w:rsidP="00485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BE8" w:rsidRDefault="00485BE8" w:rsidP="00485B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5BE8" w:rsidRPr="00CE76DD" w:rsidRDefault="00485BE8" w:rsidP="00485B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85BE8" w:rsidRPr="00415BE8" w:rsidRDefault="00485BE8" w:rsidP="00485BE8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5BE8" w:rsidRPr="008B4BBE" w:rsidTr="00192DA9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85BE8" w:rsidRDefault="00485BE8" w:rsidP="00485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485BE8" w:rsidRDefault="00485BE8" w:rsidP="00485BE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85BE8" w:rsidRDefault="00485BE8" w:rsidP="00485BE8">
            <w:pPr>
              <w:spacing w:after="0"/>
              <w:ind w:left="135"/>
              <w:jc w:val="center"/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BE8" w:rsidRDefault="00485BE8" w:rsidP="00485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BE8" w:rsidRDefault="00485BE8" w:rsidP="00485B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5BE8" w:rsidRPr="00CE76DD" w:rsidRDefault="00485BE8" w:rsidP="00485BE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85BE8" w:rsidRPr="00415BE8" w:rsidRDefault="00485BE8" w:rsidP="00485BE8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5BE8" w:rsidRPr="008B4BBE" w:rsidTr="00192DA9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85BE8" w:rsidRDefault="00485BE8" w:rsidP="00485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485BE8" w:rsidRPr="00D37375" w:rsidRDefault="00485BE8" w:rsidP="00485BE8">
            <w:pPr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Общество и религия: духовно-нравственное взаимодействие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85BE8" w:rsidRDefault="00485BE8" w:rsidP="00485BE8">
            <w:pPr>
              <w:spacing w:after="0"/>
              <w:ind w:left="135"/>
              <w:jc w:val="center"/>
            </w:pPr>
            <w:r w:rsidRPr="00A32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BE8" w:rsidRDefault="00485BE8" w:rsidP="00485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BE8" w:rsidRDefault="00485BE8" w:rsidP="00485B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5BE8" w:rsidRPr="00CE76DD" w:rsidRDefault="00485BE8" w:rsidP="00485B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85BE8" w:rsidRPr="00415BE8" w:rsidRDefault="00485BE8" w:rsidP="00485BE8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5BE8" w:rsidRPr="008B4BBE" w:rsidTr="00192DA9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85BE8" w:rsidRDefault="00485BE8" w:rsidP="00485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485BE8" w:rsidRPr="00D37375" w:rsidRDefault="00485BE8" w:rsidP="00485BE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Современный мир: самое важное (практическое занятие)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85BE8" w:rsidRDefault="00485BE8" w:rsidP="00485BE8">
            <w:pPr>
              <w:spacing w:after="0"/>
              <w:ind w:left="135"/>
              <w:jc w:val="center"/>
            </w:pPr>
            <w:r w:rsidRPr="00A32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BE8" w:rsidRDefault="00485BE8" w:rsidP="00485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BE8" w:rsidRPr="00A323A2" w:rsidRDefault="00485BE8" w:rsidP="00485B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5BE8" w:rsidRPr="00B12571" w:rsidRDefault="00485BE8" w:rsidP="00485B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85BE8" w:rsidRPr="00415BE8" w:rsidRDefault="00485BE8" w:rsidP="00485BE8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2DA9" w:rsidRPr="008B4BBE" w:rsidTr="00192DA9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192DA9" w:rsidRDefault="00192DA9" w:rsidP="00192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192DA9" w:rsidRPr="00D37375" w:rsidRDefault="00192DA9" w:rsidP="00192DA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Каким должен быть человек? Духовно-нравственный облик и идеал человека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192DA9" w:rsidRDefault="00192DA9" w:rsidP="00192DA9">
            <w:pPr>
              <w:spacing w:after="0"/>
              <w:ind w:left="135"/>
              <w:jc w:val="center"/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DA9" w:rsidRDefault="00192DA9" w:rsidP="00192D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DA9" w:rsidRDefault="00192DA9" w:rsidP="00192D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2DA9" w:rsidRPr="00485BE8" w:rsidRDefault="00485BE8" w:rsidP="00192D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2DA9" w:rsidRPr="00415BE8" w:rsidRDefault="00192DA9" w:rsidP="00192DA9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34A82" w:rsidRPr="008B4BBE" w:rsidTr="00192DA9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E34A82" w:rsidRPr="00D37375" w:rsidRDefault="00E34A82" w:rsidP="00E34A8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Взросление человека в культуре народов России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4A82" w:rsidRPr="00B12571" w:rsidRDefault="00E34A82" w:rsidP="00E34A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A82" w:rsidRPr="00415BE8" w:rsidRDefault="00E34A82" w:rsidP="00E34A82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E34A82" w:rsidRPr="008B4BBE" w:rsidTr="00192DA9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E34A82" w:rsidRDefault="00E34A82" w:rsidP="00E34A82">
            <w:pPr>
              <w:autoSpaceDE w:val="0"/>
              <w:autoSpaceDN w:val="0"/>
              <w:spacing w:before="98" w:after="0" w:line="262" w:lineRule="auto"/>
              <w:ind w:left="72" w:right="129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источник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нравственности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4A82" w:rsidRPr="00B12571" w:rsidRDefault="00E34A82" w:rsidP="00E34A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A82" w:rsidRPr="00415BE8" w:rsidRDefault="00E34A82" w:rsidP="00E34A82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34A82" w:rsidRPr="008B4BBE" w:rsidTr="00192DA9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E34A82" w:rsidRPr="00D37375" w:rsidRDefault="00E34A82" w:rsidP="00E34A82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Наука как источник знания о человеке и человеческом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  <w:r w:rsidRPr="00A32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4A82" w:rsidRPr="00B12571" w:rsidRDefault="00E34A82" w:rsidP="00E34A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A82" w:rsidRPr="00415BE8" w:rsidRDefault="00E34A82" w:rsidP="00E34A82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4A82" w:rsidRPr="008B4BBE" w:rsidTr="00192DA9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E34A82" w:rsidRPr="00D37375" w:rsidRDefault="00E34A82" w:rsidP="00E34A82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Этика и нравственность как категории духовной культуры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  <w:r w:rsidRPr="00A32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4A82" w:rsidRPr="00B12571" w:rsidRDefault="00E34A82" w:rsidP="00E34A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A82" w:rsidRPr="00415BE8" w:rsidRDefault="00E34A82" w:rsidP="00E34A82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4A82" w:rsidRPr="008B4BBE" w:rsidTr="00192DA9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E34A82" w:rsidRDefault="00E34A82" w:rsidP="00E34A82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Самопознание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A82" w:rsidRPr="00A323A2" w:rsidRDefault="00E34A82" w:rsidP="00E34A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4A82" w:rsidRPr="00B12571" w:rsidRDefault="00E34A82" w:rsidP="00E34A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A82" w:rsidRPr="00415BE8" w:rsidRDefault="00E34A82" w:rsidP="00E34A82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34A82" w:rsidRPr="008B4BBE" w:rsidTr="00192DA9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E34A82" w:rsidRDefault="00E34A82" w:rsidP="00E34A82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делает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человеком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4A82" w:rsidRPr="00B12571" w:rsidRDefault="00E34A82" w:rsidP="00E34A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A82" w:rsidRPr="00415BE8" w:rsidRDefault="00E34A82" w:rsidP="00E34A82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E34A82" w:rsidRPr="008B4BBE" w:rsidTr="00192DA9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E34A82" w:rsidRDefault="00E34A82" w:rsidP="00E34A82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Подвиг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узнать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4A82" w:rsidRPr="00B12571" w:rsidRDefault="00E34A82" w:rsidP="00E34A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A82" w:rsidRPr="00415BE8" w:rsidRDefault="00E34A82" w:rsidP="00E34A82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4A82" w:rsidRPr="008B4BBE" w:rsidTr="007B7B2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E34A82" w:rsidRPr="00D37375" w:rsidRDefault="00E34A82" w:rsidP="00E34A82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Люди в обществе: духовно-нравственное взаимовлияние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  <w:r w:rsidRPr="00A32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4A82" w:rsidRPr="00B12571" w:rsidRDefault="00E34A82" w:rsidP="00E34A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A82" w:rsidRPr="00415BE8" w:rsidRDefault="00E34A82" w:rsidP="00E34A82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E34A82" w:rsidRPr="008B4BBE" w:rsidTr="007B7B2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E34A82" w:rsidRPr="00D37375" w:rsidRDefault="00E34A82" w:rsidP="00E34A82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Проблемы современного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общества как отражение его духовно-нравственного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самосознания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4A82" w:rsidRPr="00B12571" w:rsidRDefault="00E34A82" w:rsidP="00E34A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A82" w:rsidRPr="00415BE8" w:rsidRDefault="00E34A82" w:rsidP="00E34A82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34A82" w:rsidRPr="008B4BBE" w:rsidTr="007B7B2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E34A82" w:rsidRPr="00D37375" w:rsidRDefault="00E34A82" w:rsidP="00E34A82">
            <w:pPr>
              <w:autoSpaceDE w:val="0"/>
              <w:autoSpaceDN w:val="0"/>
              <w:spacing w:before="98" w:after="0" w:line="271" w:lineRule="auto"/>
              <w:ind w:left="72" w:right="1182"/>
              <w:jc w:val="both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Духовно-нравственные ориентиры социальных отношений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4A82" w:rsidRPr="00B12571" w:rsidRDefault="00E34A82" w:rsidP="00E34A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A82" w:rsidRPr="00415BE8" w:rsidRDefault="00E34A82" w:rsidP="00E34A82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34A82" w:rsidRPr="008B4BBE" w:rsidTr="007B7B2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E34A82" w:rsidRPr="00D37375" w:rsidRDefault="00E34A82" w:rsidP="00E34A82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Гуманизм как сущностная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характеристика духовно-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нравственной культуры народов России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4A82" w:rsidRPr="00B12571" w:rsidRDefault="00E34A82" w:rsidP="00E34A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A82" w:rsidRPr="00415BE8" w:rsidRDefault="00E34A82" w:rsidP="00E34A82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4A82" w:rsidRPr="008B4BBE" w:rsidTr="007B7B2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E34A82" w:rsidRPr="00D37375" w:rsidRDefault="00E34A82" w:rsidP="00E34A82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Гуманизм как сущностная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характеристика духовно-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нравственной культуры народов России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4A82" w:rsidRPr="00B12571" w:rsidRDefault="00E34A82" w:rsidP="00E34A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A82" w:rsidRPr="00415BE8" w:rsidRDefault="00E34A82" w:rsidP="00E34A82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E34A82" w:rsidRPr="008B4BBE" w:rsidTr="007B7B2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E34A82" w:rsidRPr="00D37375" w:rsidRDefault="00E34A82" w:rsidP="00E34A82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Социальные профессии; их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важность для сохранения </w:t>
            </w:r>
            <w:r w:rsidRPr="00D37375">
              <w:rPr>
                <w:lang w:val="ru-RU"/>
              </w:rPr>
              <w:br/>
            </w: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духовно-нравственного облика общества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4A82" w:rsidRPr="00B12571" w:rsidRDefault="00E34A82" w:rsidP="00E34A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A82" w:rsidRPr="00415BE8" w:rsidRDefault="00E34A82" w:rsidP="00E34A82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4A82" w:rsidRPr="008B4BBE" w:rsidTr="007B7B2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E34A82" w:rsidRPr="00D37375" w:rsidRDefault="00E34A82" w:rsidP="00E34A82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  <w:r w:rsidRPr="00A32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4A82" w:rsidRPr="00B12571" w:rsidRDefault="00E34A82" w:rsidP="00E34A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A82" w:rsidRPr="00415BE8" w:rsidRDefault="00E34A82" w:rsidP="00E34A82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4A82" w:rsidRPr="008B4BBE" w:rsidTr="007B7B2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E34A82" w:rsidRPr="00D37375" w:rsidRDefault="00E34A82" w:rsidP="00E34A8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Выдающиеся учёные России.</w:t>
            </w:r>
          </w:p>
          <w:p w:rsidR="00E34A82" w:rsidRPr="00D37375" w:rsidRDefault="00E34A82" w:rsidP="00E34A82">
            <w:pPr>
              <w:autoSpaceDE w:val="0"/>
              <w:autoSpaceDN w:val="0"/>
              <w:spacing w:before="70" w:after="0" w:line="262" w:lineRule="auto"/>
              <w:ind w:right="144"/>
              <w:jc w:val="center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Наука как источник социального и духовного прогресса общества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4A82" w:rsidRPr="00B12571" w:rsidRDefault="00E34A82" w:rsidP="00E34A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A82" w:rsidRPr="00415BE8" w:rsidRDefault="00E34A82" w:rsidP="00E34A82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4A82" w:rsidRPr="008B4BBE" w:rsidTr="007B7B2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E34A82" w:rsidRDefault="00E34A82" w:rsidP="00E34A82">
            <w:pPr>
              <w:autoSpaceDE w:val="0"/>
              <w:autoSpaceDN w:val="0"/>
              <w:spacing w:before="100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4A82" w:rsidRPr="00B12571" w:rsidRDefault="00E34A82" w:rsidP="00E34A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A82" w:rsidRPr="00415BE8" w:rsidRDefault="00E34A82" w:rsidP="00E34A82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34A82" w:rsidRPr="008B4BBE" w:rsidTr="007B7B2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E34A82" w:rsidRDefault="00E34A82" w:rsidP="00E34A82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Гражданин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4A82" w:rsidRPr="00B12571" w:rsidRDefault="00E34A82" w:rsidP="00E34A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A82" w:rsidRPr="00415BE8" w:rsidRDefault="00E34A82" w:rsidP="00E34A82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E34A82" w:rsidRPr="008B4BBE" w:rsidTr="007B7B2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E34A82" w:rsidRDefault="00E34A82" w:rsidP="00E34A82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4A82" w:rsidRPr="00B12571" w:rsidRDefault="00E34A82" w:rsidP="00E34A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A82" w:rsidRPr="00415BE8" w:rsidRDefault="00E34A82" w:rsidP="00E34A82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E34A82" w:rsidRPr="008B4BBE" w:rsidTr="007B7B2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E34A82" w:rsidRPr="00D37375" w:rsidRDefault="00E34A82" w:rsidP="00E34A8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Защита Родины: подвиг или долг?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4A82" w:rsidRPr="00B12571" w:rsidRDefault="00E34A82" w:rsidP="00E34A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A82" w:rsidRPr="00415BE8" w:rsidRDefault="00E34A82" w:rsidP="00E34A82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E34A82" w:rsidRPr="008B4BBE" w:rsidTr="007B7B2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E34A82" w:rsidRDefault="00E34A82" w:rsidP="00E34A82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4A82" w:rsidRPr="00B12571" w:rsidRDefault="00E34A82" w:rsidP="00E34A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A82" w:rsidRPr="00415BE8" w:rsidRDefault="00E34A82" w:rsidP="00E34A82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4A82" w:rsidRPr="008B4BBE" w:rsidTr="007B7B2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E34A82" w:rsidRDefault="00E34A82" w:rsidP="00E34A82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идентичность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A82" w:rsidRPr="00A323A2" w:rsidRDefault="00E34A82" w:rsidP="00E34A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4A82" w:rsidRPr="00B12571" w:rsidRDefault="00E34A82" w:rsidP="00E34A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A82" w:rsidRPr="00415BE8" w:rsidRDefault="00E34A82" w:rsidP="00E34A82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E34A82" w:rsidRPr="008B4BBE" w:rsidTr="007B7B2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E34A82" w:rsidRPr="00D37375" w:rsidRDefault="00E34A82" w:rsidP="00E34A82">
            <w:pPr>
              <w:autoSpaceDE w:val="0"/>
              <w:autoSpaceDN w:val="0"/>
              <w:spacing w:before="98" w:after="0" w:line="262" w:lineRule="auto"/>
              <w:ind w:right="115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Моя школа и мой класс (практическое занятие)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A82" w:rsidRPr="00A323A2" w:rsidRDefault="00E34A82" w:rsidP="00E34A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4A82" w:rsidRPr="00B12571" w:rsidRDefault="00E34A82" w:rsidP="00E34A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A82" w:rsidRPr="00415BE8" w:rsidRDefault="00E34A82" w:rsidP="00E34A82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E34A82" w:rsidRPr="008B4BBE" w:rsidTr="004D71D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E34A82" w:rsidRPr="00D37375" w:rsidRDefault="00E34A82" w:rsidP="00E34A82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3737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Человек: какой он? (практическое занятие)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4A82" w:rsidRPr="00B12571" w:rsidRDefault="00E34A82" w:rsidP="00E34A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A82" w:rsidRPr="00415BE8" w:rsidRDefault="00E34A82" w:rsidP="00E34A82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4A82" w:rsidRPr="008B4BBE" w:rsidTr="004D71DF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E34A82" w:rsidRDefault="00E34A82" w:rsidP="00E34A82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4A82" w:rsidRDefault="00E34A82" w:rsidP="00E34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4A82" w:rsidRPr="00A323A2" w:rsidRDefault="00E34A82" w:rsidP="00E34A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4A82" w:rsidRPr="00B12571" w:rsidRDefault="00E34A82" w:rsidP="00E34A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4A82" w:rsidRPr="00415BE8" w:rsidRDefault="00E34A82" w:rsidP="00E34A82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92DA9" w:rsidTr="00192D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DA9" w:rsidRPr="00415BE8" w:rsidRDefault="00192DA9" w:rsidP="00192DA9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192DA9" w:rsidRDefault="00192DA9" w:rsidP="00192DA9">
            <w:pPr>
              <w:spacing w:after="0"/>
              <w:ind w:left="135"/>
              <w:jc w:val="center"/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DA9" w:rsidRPr="00A323A2" w:rsidRDefault="00192DA9" w:rsidP="00192D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323A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DA9" w:rsidRPr="00A323A2" w:rsidRDefault="00192DA9" w:rsidP="00192D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323A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DA9" w:rsidRDefault="00192DA9" w:rsidP="00192DA9"/>
        </w:tc>
      </w:tr>
    </w:tbl>
    <w:p w:rsidR="00192DA9" w:rsidRPr="005D0BF4" w:rsidRDefault="00192DA9">
      <w:pPr>
        <w:rPr>
          <w:rFonts w:ascii="Times New Roman" w:hAnsi="Times New Roman" w:cs="Times New Roman"/>
          <w:lang w:val="ru-RU"/>
        </w:rPr>
        <w:sectPr w:rsidR="00192DA9" w:rsidRPr="005D0BF4">
          <w:pgSz w:w="16840" w:h="11900"/>
          <w:pgMar w:top="28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0128B" w:rsidRPr="00A323A2" w:rsidRDefault="00D37375">
      <w:pPr>
        <w:autoSpaceDE w:val="0"/>
        <w:autoSpaceDN w:val="0"/>
        <w:spacing w:after="0" w:line="230" w:lineRule="auto"/>
        <w:rPr>
          <w:lang w:val="ru-RU"/>
        </w:rPr>
      </w:pPr>
      <w:r w:rsidRPr="00A323A2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УЧЕБНО-МЕТОДИЧЕСКОЕ ОБЕСПЕЧЕНИЕ ОБРАЗОВАТЕЛЬНОГО ПРОЦЕССА </w:t>
      </w:r>
    </w:p>
    <w:p w:rsidR="00C0128B" w:rsidRPr="00A323A2" w:rsidRDefault="00D37375">
      <w:pPr>
        <w:autoSpaceDE w:val="0"/>
        <w:autoSpaceDN w:val="0"/>
        <w:spacing w:before="346" w:after="0" w:line="230" w:lineRule="auto"/>
        <w:rPr>
          <w:lang w:val="ru-RU"/>
        </w:rPr>
      </w:pPr>
      <w:r w:rsidRPr="00A323A2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C0128B" w:rsidRPr="00D37375" w:rsidRDefault="00D37375">
      <w:pPr>
        <w:autoSpaceDE w:val="0"/>
        <w:autoSpaceDN w:val="0"/>
        <w:spacing w:before="166" w:after="0" w:line="230" w:lineRule="auto"/>
        <w:jc w:val="center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Виноградова Н.Ф.,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Мариносян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Т.Э., Основы духовно-нравственной культуры народов России, 6 класс.</w:t>
      </w:r>
    </w:p>
    <w:p w:rsidR="00C0128B" w:rsidRPr="00D37375" w:rsidRDefault="00D37375">
      <w:pPr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Акционерное общество «Издательство «Просвещение»;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Протоиерей Виктор Дорофеев, диакон Илья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Кокин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Янушкявичене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О.Л., Васечко Ю.С., Основы духовно-нравственной культуры народов России. Основы православной культуры, 6 класс. ООО</w:t>
      </w:r>
      <w:r w:rsidR="005D0BF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«Русское слово-учебник»; </w:t>
      </w:r>
      <w:r w:rsidRPr="00D37375">
        <w:rPr>
          <w:lang w:val="ru-RU"/>
        </w:rPr>
        <w:br/>
      </w:r>
    </w:p>
    <w:p w:rsidR="00C0128B" w:rsidRDefault="00D37375">
      <w:pPr>
        <w:autoSpaceDE w:val="0"/>
        <w:autoSpaceDN w:val="0"/>
        <w:spacing w:before="264"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8F69E1" w:rsidRPr="008F69E1" w:rsidRDefault="008F69E1">
      <w:pPr>
        <w:autoSpaceDE w:val="0"/>
        <w:autoSpaceDN w:val="0"/>
        <w:spacing w:before="264" w:after="0" w:line="230" w:lineRule="auto"/>
        <w:rPr>
          <w:lang w:val="ru-RU"/>
        </w:rPr>
      </w:pPr>
      <w:r w:rsidRPr="008F69E1">
        <w:rPr>
          <w:rFonts w:ascii="Times New Roman" w:hAnsi="Times New Roman" w:cs="Times New Roman"/>
          <w:sz w:val="24"/>
          <w:szCs w:val="24"/>
          <w:lang w:val="ru-RU"/>
        </w:rPr>
        <w:t xml:space="preserve">Основы духовно-нравственной культуры народов </w:t>
      </w:r>
      <w:proofErr w:type="gramStart"/>
      <w:r w:rsidRPr="008F69E1">
        <w:rPr>
          <w:rFonts w:ascii="Times New Roman" w:hAnsi="Times New Roman" w:cs="Times New Roman"/>
          <w:sz w:val="24"/>
          <w:szCs w:val="24"/>
          <w:lang w:val="ru-RU"/>
        </w:rPr>
        <w:t>России :</w:t>
      </w:r>
      <w:proofErr w:type="gramEnd"/>
      <w:r w:rsidRPr="008F69E1">
        <w:rPr>
          <w:rFonts w:ascii="Times New Roman" w:hAnsi="Times New Roman" w:cs="Times New Roman"/>
          <w:sz w:val="24"/>
          <w:szCs w:val="24"/>
          <w:lang w:val="ru-RU"/>
        </w:rPr>
        <w:t xml:space="preserve"> 5 класс : методические рекомендации / Н. Ф. Виноградова. — </w:t>
      </w:r>
      <w:proofErr w:type="gramStart"/>
      <w:r w:rsidRPr="008F69E1">
        <w:rPr>
          <w:rFonts w:ascii="Times New Roman" w:hAnsi="Times New Roman" w:cs="Times New Roman"/>
          <w:sz w:val="24"/>
          <w:szCs w:val="24"/>
          <w:lang w:val="ru-RU"/>
        </w:rPr>
        <w:t>М. :</w:t>
      </w:r>
      <w:proofErr w:type="gramEnd"/>
      <w:r w:rsidRPr="008F69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F69E1">
        <w:rPr>
          <w:rFonts w:ascii="Times New Roman" w:hAnsi="Times New Roman" w:cs="Times New Roman"/>
          <w:sz w:val="24"/>
          <w:szCs w:val="24"/>
          <w:lang w:val="ru-RU"/>
        </w:rPr>
        <w:t>Вентана</w:t>
      </w:r>
      <w:proofErr w:type="spellEnd"/>
      <w:r w:rsidRPr="008F69E1">
        <w:rPr>
          <w:rFonts w:ascii="Times New Roman" w:hAnsi="Times New Roman" w:cs="Times New Roman"/>
          <w:sz w:val="24"/>
          <w:szCs w:val="24"/>
          <w:lang w:val="ru-RU"/>
        </w:rPr>
        <w:t>-Граф</w:t>
      </w:r>
      <w:r w:rsidRPr="008F69E1">
        <w:rPr>
          <w:lang w:val="ru-RU"/>
        </w:rPr>
        <w:t>.</w:t>
      </w:r>
    </w:p>
    <w:p w:rsidR="00C0128B" w:rsidRPr="00D37375" w:rsidRDefault="00D37375">
      <w:pPr>
        <w:autoSpaceDE w:val="0"/>
        <w:autoSpaceDN w:val="0"/>
        <w:spacing w:before="264" w:after="0" w:line="230" w:lineRule="auto"/>
        <w:rPr>
          <w:lang w:val="ru-RU"/>
        </w:rPr>
      </w:pPr>
      <w:r w:rsidRPr="00D37375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C0128B" w:rsidRPr="00D37375" w:rsidRDefault="00D37375">
      <w:pPr>
        <w:autoSpaceDE w:val="0"/>
        <w:autoSpaceDN w:val="0"/>
        <w:spacing w:before="166" w:after="0" w:line="271" w:lineRule="auto"/>
        <w:ind w:right="1296"/>
        <w:rPr>
          <w:lang w:val="ru-RU"/>
        </w:rPr>
      </w:pP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осударственный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музей истории религии в Санкт-Петербурге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gmir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)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Музей истории религии и национальностей </w:t>
      </w:r>
      <w:proofErr w:type="spellStart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Прикамья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 в Сарапуле (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mirinp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pravorg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) Музей истории мировых культур и религий в Дербенте (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derbentmkr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C0128B" w:rsidRPr="00D37375" w:rsidRDefault="00D37375">
      <w:pPr>
        <w:autoSpaceDE w:val="0"/>
        <w:autoSpaceDN w:val="0"/>
        <w:spacing w:before="70" w:after="0" w:line="281" w:lineRule="auto"/>
        <w:ind w:right="2160"/>
        <w:rPr>
          <w:lang w:val="ru-RU"/>
        </w:rPr>
      </w:pP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сайт дисциплины ОРКСЭ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образовательной области основ духовно-нравственной культуры народов России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orkce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apkpro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коллекция образовательных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ресурсов по поиску произведений искусства по времени, стране,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стилю.</w:t>
      </w:r>
    </w:p>
    <w:p w:rsidR="00C0128B" w:rsidRPr="00D37375" w:rsidRDefault="00D37375">
      <w:pPr>
        <w:autoSpaceDE w:val="0"/>
        <w:autoSpaceDN w:val="0"/>
        <w:spacing w:before="70" w:after="0" w:line="281" w:lineRule="auto"/>
        <w:ind w:right="475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artclassic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гид по музеям мира и галереям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smirnova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/ подробная энциклопедия по мифологии с текстами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mifolog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D37375">
        <w:rPr>
          <w:lang w:val="ru-RU"/>
        </w:rPr>
        <w:br/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электронная энциклопедия «Народы и религии мира»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cbook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peoples</w:t>
      </w:r>
      <w:r w:rsidRPr="00D37375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C0128B" w:rsidRPr="00D37375" w:rsidRDefault="00C0128B">
      <w:pPr>
        <w:rPr>
          <w:lang w:val="ru-RU"/>
        </w:rPr>
        <w:sectPr w:rsidR="00C0128B" w:rsidRPr="00D37375">
          <w:pgSz w:w="11900" w:h="16840"/>
          <w:pgMar w:top="298" w:right="646" w:bottom="1440" w:left="666" w:header="720" w:footer="720" w:gutter="0"/>
          <w:cols w:space="720" w:equalWidth="0">
            <w:col w:w="10588" w:space="0"/>
          </w:cols>
          <w:docGrid w:linePitch="360"/>
        </w:sectPr>
      </w:pPr>
    </w:p>
    <w:p w:rsidR="00C0128B" w:rsidRPr="00D37375" w:rsidRDefault="00C0128B">
      <w:pPr>
        <w:rPr>
          <w:lang w:val="ru-RU"/>
        </w:rPr>
        <w:sectPr w:rsidR="00C0128B" w:rsidRPr="00D37375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37375" w:rsidRPr="00D37375" w:rsidRDefault="00D37375">
      <w:pPr>
        <w:rPr>
          <w:lang w:val="ru-RU"/>
        </w:rPr>
      </w:pPr>
    </w:p>
    <w:sectPr w:rsidR="00D37375" w:rsidRPr="00D37375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ABE5D24"/>
    <w:multiLevelType w:val="multilevel"/>
    <w:tmpl w:val="E6284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4A39F1"/>
    <w:multiLevelType w:val="multilevel"/>
    <w:tmpl w:val="0D9EB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A06023"/>
    <w:multiLevelType w:val="multilevel"/>
    <w:tmpl w:val="F92CD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F6495F"/>
    <w:multiLevelType w:val="multilevel"/>
    <w:tmpl w:val="18C47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30234E8"/>
    <w:multiLevelType w:val="multilevel"/>
    <w:tmpl w:val="B64E3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C502C9F"/>
    <w:multiLevelType w:val="multilevel"/>
    <w:tmpl w:val="1436B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A972E4"/>
    <w:multiLevelType w:val="multilevel"/>
    <w:tmpl w:val="F1087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026F87"/>
    <w:multiLevelType w:val="multilevel"/>
    <w:tmpl w:val="A1025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50113B3"/>
    <w:multiLevelType w:val="multilevel"/>
    <w:tmpl w:val="C77A3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CD8694C"/>
    <w:multiLevelType w:val="multilevel"/>
    <w:tmpl w:val="AE2A1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567F91"/>
    <w:multiLevelType w:val="multilevel"/>
    <w:tmpl w:val="419204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63F1ACA"/>
    <w:multiLevelType w:val="multilevel"/>
    <w:tmpl w:val="DA408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7"/>
  </w:num>
  <w:num w:numId="11">
    <w:abstractNumId w:val="18"/>
  </w:num>
  <w:num w:numId="12">
    <w:abstractNumId w:val="10"/>
  </w:num>
  <w:num w:numId="13">
    <w:abstractNumId w:val="12"/>
  </w:num>
  <w:num w:numId="14">
    <w:abstractNumId w:val="19"/>
  </w:num>
  <w:num w:numId="15">
    <w:abstractNumId w:val="14"/>
  </w:num>
  <w:num w:numId="16">
    <w:abstractNumId w:val="16"/>
  </w:num>
  <w:num w:numId="17">
    <w:abstractNumId w:val="9"/>
  </w:num>
  <w:num w:numId="18">
    <w:abstractNumId w:val="15"/>
  </w:num>
  <w:num w:numId="19">
    <w:abstractNumId w:val="11"/>
  </w:num>
  <w:num w:numId="20">
    <w:abstractNumId w:val="2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92DA9"/>
    <w:rsid w:val="001C09D8"/>
    <w:rsid w:val="00227000"/>
    <w:rsid w:val="0029639D"/>
    <w:rsid w:val="00326F90"/>
    <w:rsid w:val="00485BE8"/>
    <w:rsid w:val="004E162D"/>
    <w:rsid w:val="005D0BF4"/>
    <w:rsid w:val="00730B82"/>
    <w:rsid w:val="00857744"/>
    <w:rsid w:val="008B4BBE"/>
    <w:rsid w:val="008F69E1"/>
    <w:rsid w:val="0093752C"/>
    <w:rsid w:val="00A323A2"/>
    <w:rsid w:val="00AA1D8D"/>
    <w:rsid w:val="00B47730"/>
    <w:rsid w:val="00BB2472"/>
    <w:rsid w:val="00C0128B"/>
    <w:rsid w:val="00CB0664"/>
    <w:rsid w:val="00D37375"/>
    <w:rsid w:val="00E05D5D"/>
    <w:rsid w:val="00E34A8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54E96FF3-FFA8-4411-8195-6D8CE509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Normal Indent"/>
    <w:basedOn w:val="a1"/>
    <w:uiPriority w:val="99"/>
    <w:unhideWhenUsed/>
    <w:rsid w:val="00192DA9"/>
    <w:pPr>
      <w:ind w:left="720"/>
    </w:pPr>
    <w:rPr>
      <w:rFonts w:eastAsiaTheme="minorHAnsi"/>
    </w:rPr>
  </w:style>
  <w:style w:type="character" w:styleId="aff9">
    <w:name w:val="Hyperlink"/>
    <w:basedOn w:val="a2"/>
    <w:uiPriority w:val="99"/>
    <w:unhideWhenUsed/>
    <w:rsid w:val="00192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5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5294" TargetMode="External"/><Relationship Id="rId26" Type="http://schemas.openxmlformats.org/officeDocument/2006/relationships/hyperlink" Target="https://m.edsoo.ru/7f415294" TargetMode="External"/><Relationship Id="rId39" Type="http://schemas.openxmlformats.org/officeDocument/2006/relationships/hyperlink" Target="https://m.edsoo.ru/f5eb68a4" TargetMode="External"/><Relationship Id="rId21" Type="http://schemas.openxmlformats.org/officeDocument/2006/relationships/hyperlink" Target="https://m.edsoo.ru/7f415294" TargetMode="External"/><Relationship Id="rId34" Type="http://schemas.openxmlformats.org/officeDocument/2006/relationships/hyperlink" Target="https://m.edsoo.ru/7f415294" TargetMode="External"/><Relationship Id="rId42" Type="http://schemas.openxmlformats.org/officeDocument/2006/relationships/hyperlink" Target="https://m.edsoo.ru/f5eb6f34" TargetMode="External"/><Relationship Id="rId47" Type="http://schemas.openxmlformats.org/officeDocument/2006/relationships/hyperlink" Target="https://m.edsoo.ru/f5eb7a74" TargetMode="External"/><Relationship Id="rId50" Type="http://schemas.openxmlformats.org/officeDocument/2006/relationships/hyperlink" Target="https://m.edsoo.ru/f5eb81b8" TargetMode="External"/><Relationship Id="rId55" Type="http://schemas.openxmlformats.org/officeDocument/2006/relationships/hyperlink" Target="https://m.edsoo.ru/f5eb8910" TargetMode="External"/><Relationship Id="rId63" Type="http://schemas.openxmlformats.org/officeDocument/2006/relationships/hyperlink" Target="https://m.edsoo.ru/f5eb97de" TargetMode="External"/><Relationship Id="rId68" Type="http://schemas.openxmlformats.org/officeDocument/2006/relationships/hyperlink" Target="https://m.edsoo.ru/f5eba30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ab5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5294" TargetMode="External"/><Relationship Id="rId29" Type="http://schemas.openxmlformats.org/officeDocument/2006/relationships/hyperlink" Target="https://m.edsoo.ru/7f415294" TargetMode="External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5294" TargetMode="External"/><Relationship Id="rId37" Type="http://schemas.openxmlformats.org/officeDocument/2006/relationships/hyperlink" Target="https://m.edsoo.ru/7f415294" TargetMode="External"/><Relationship Id="rId40" Type="http://schemas.openxmlformats.org/officeDocument/2006/relationships/hyperlink" Target="https://m.edsoo.ru/f5eb6a2a" TargetMode="External"/><Relationship Id="rId45" Type="http://schemas.openxmlformats.org/officeDocument/2006/relationships/hyperlink" Target="https://m.edsoo.ru/f5eb763c" TargetMode="External"/><Relationship Id="rId53" Type="http://schemas.openxmlformats.org/officeDocument/2006/relationships/hyperlink" Target="https://m.edsoo.ru/f5eb8640" TargetMode="External"/><Relationship Id="rId58" Type="http://schemas.openxmlformats.org/officeDocument/2006/relationships/hyperlink" Target="https://m.edsoo.ru/f5eb8ed8" TargetMode="External"/><Relationship Id="rId66" Type="http://schemas.openxmlformats.org/officeDocument/2006/relationships/hyperlink" Target="https://m.edsoo.ru/f5eb9ae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5294" TargetMode="External"/><Relationship Id="rId28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5294" TargetMode="External"/><Relationship Id="rId49" Type="http://schemas.openxmlformats.org/officeDocument/2006/relationships/hyperlink" Target="https://m.edsoo.ru/f5eb7d58" TargetMode="External"/><Relationship Id="rId57" Type="http://schemas.openxmlformats.org/officeDocument/2006/relationships/hyperlink" Target="https://m.edsoo.ru/f5eb8d48" TargetMode="External"/><Relationship Id="rId61" Type="http://schemas.openxmlformats.org/officeDocument/2006/relationships/hyperlink" Target="https://m.edsoo.ru/f5eb932e" TargetMode="External"/><Relationship Id="rId10" Type="http://schemas.openxmlformats.org/officeDocument/2006/relationships/hyperlink" Target="https://m.edsoo.ru/7f415294" TargetMode="External"/><Relationship Id="rId19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5294" TargetMode="External"/><Relationship Id="rId44" Type="http://schemas.openxmlformats.org/officeDocument/2006/relationships/hyperlink" Target="https://m.edsoo.ru/f5eb74b6" TargetMode="External"/><Relationship Id="rId52" Type="http://schemas.openxmlformats.org/officeDocument/2006/relationships/hyperlink" Target="https://m.edsoo.ru/f5eb84ce" TargetMode="External"/><Relationship Id="rId60" Type="http://schemas.openxmlformats.org/officeDocument/2006/relationships/hyperlink" Target="https://m.edsoo.ru/f5eb91c6" TargetMode="External"/><Relationship Id="rId65" Type="http://schemas.openxmlformats.org/officeDocument/2006/relationships/hyperlink" Target="https://m.edsoo.ru/f5eb9aea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7f415294" TargetMode="External"/><Relationship Id="rId27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5294" TargetMode="External"/><Relationship Id="rId35" Type="http://schemas.openxmlformats.org/officeDocument/2006/relationships/hyperlink" Target="https://m.edsoo.ru/7f415294" TargetMode="External"/><Relationship Id="rId43" Type="http://schemas.openxmlformats.org/officeDocument/2006/relationships/hyperlink" Target="https://m.edsoo.ru/f5eb70a6" TargetMode="External"/><Relationship Id="rId48" Type="http://schemas.openxmlformats.org/officeDocument/2006/relationships/hyperlink" Target="https://m.edsoo.ru/f5eb7bdc" TargetMode="External"/><Relationship Id="rId56" Type="http://schemas.openxmlformats.org/officeDocument/2006/relationships/hyperlink" Target="https://m.edsoo.ru/f5eb8a78" TargetMode="External"/><Relationship Id="rId64" Type="http://schemas.openxmlformats.org/officeDocument/2006/relationships/hyperlink" Target="https://m.edsoo.ru/f5eb9964" TargetMode="External"/><Relationship Id="rId69" Type="http://schemas.openxmlformats.org/officeDocument/2006/relationships/hyperlink" Target="https://m.edsoo.ru/f5eba468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f5eb835c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5294" TargetMode="External"/><Relationship Id="rId25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5294" TargetMode="External"/><Relationship Id="rId38" Type="http://schemas.openxmlformats.org/officeDocument/2006/relationships/hyperlink" Target="https://m.edsoo.ru/f5eb673c" TargetMode="External"/><Relationship Id="rId46" Type="http://schemas.openxmlformats.org/officeDocument/2006/relationships/hyperlink" Target="https://m.edsoo.ru/f5eb78f8" TargetMode="External"/><Relationship Id="rId59" Type="http://schemas.openxmlformats.org/officeDocument/2006/relationships/hyperlink" Target="https://m.edsoo.ru/f5eb9054" TargetMode="External"/><Relationship Id="rId67" Type="http://schemas.openxmlformats.org/officeDocument/2006/relationships/hyperlink" Target="https://m.edsoo.ru/f5eb9c7a" TargetMode="External"/><Relationship Id="rId20" Type="http://schemas.openxmlformats.org/officeDocument/2006/relationships/hyperlink" Target="https://m.edsoo.ru/7f415294" TargetMode="External"/><Relationship Id="rId41" Type="http://schemas.openxmlformats.org/officeDocument/2006/relationships/hyperlink" Target="https://m.edsoo.ru/f5eb6d90" TargetMode="External"/><Relationship Id="rId54" Type="http://schemas.openxmlformats.org/officeDocument/2006/relationships/hyperlink" Target="https://m.edsoo.ru/f5eb87b2" TargetMode="External"/><Relationship Id="rId62" Type="http://schemas.openxmlformats.org/officeDocument/2006/relationships/hyperlink" Target="https://m.edsoo.ru/f5eb966c" TargetMode="External"/><Relationship Id="rId70" Type="http://schemas.openxmlformats.org/officeDocument/2006/relationships/hyperlink" Target="https://m.edsoo.ru/f5eba17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52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590F68-B57F-4745-957E-861E13D94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7937</Words>
  <Characters>45245</Characters>
  <Application>Microsoft Office Word</Application>
  <DocSecurity>0</DocSecurity>
  <Lines>377</Lines>
  <Paragraphs>106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53076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301-Uchitel-1</cp:lastModifiedBy>
  <cp:revision>2</cp:revision>
  <cp:lastPrinted>2022-09-20T04:05:00Z</cp:lastPrinted>
  <dcterms:created xsi:type="dcterms:W3CDTF">2024-09-30T09:43:00Z</dcterms:created>
  <dcterms:modified xsi:type="dcterms:W3CDTF">2024-09-30T09:43:00Z</dcterms:modified>
  <cp:category/>
</cp:coreProperties>
</file>